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enhances Ray-Ban glasses with AI and translation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has introduced significant enhancements to its Ray-Ban Meta glasses, incorporating cutting-edge features such as Live AI, Live Translation, and Shazam support. This software upgrade, designated as v11, is currently being rolled out and includes options that aim to enhance user experience significantly.</w:t>
      </w:r>
      <w:r/>
    </w:p>
    <w:p>
      <w:r/>
      <w:r>
        <w:t xml:space="preserve">Among the most notable additions is the Live AI feature, which permits the glasses to share a continuous visual feed with Meta AI. Users can expect a more conversational interaction, as the AI engages more naturally in real-time discussions. This functionality enables users to seek assistance with day-to-day tasks, such as meal preparation, gardening, or navigating new areas. Users can supplant the standard wake phrase of "Hey Meta," allowing for a more fluid conversation by asking questions spontaneously, referencing earlier parts of the discussion, and changing topics as they wish. Additionally, the AI will gradually learn to provide helpful suggestions even before users vocalise their needs. </w:t>
      </w:r>
      <w:r/>
    </w:p>
    <w:p>
      <w:r/>
      <w:r>
        <w:t>Live Translation is another compelling addition, allowing for the real-time translation of conversations between English and a selection of languages, including Spanish, French, and Italian. This feature is designed to facilitate communication, particularly in travel situations, by enabling users to understand and respond in either language seamlessly. Translations can be delivered through the device’s speakers or displayed as transcripts on a connected smartphone, functioning as an innovative tool for overcoming language barriers.</w:t>
      </w:r>
      <w:r/>
    </w:p>
    <w:p>
      <w:r/>
      <w:r>
        <w:t xml:space="preserve">Furthermore, the glasses have integrated Shazam capabilities, enabling users to identify music effortlessly. By simply asking, "Hey Meta, what is this song?" individuals can enjoy hands-free music recognition, a feature currently available for users in the US and Canada. </w:t>
      </w:r>
      <w:r/>
    </w:p>
    <w:p>
      <w:r/>
      <w:r>
        <w:t>The Ray-Ban Meta glasses are priced starting at $299 and can be acquired in three different styles: Wayfarer, Skyler, and Headliner. As Meta continues to evolve its product offerings, these enhancements reflect the company’s commitment to leveraging AI technology to transform how users engage with the world around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https://9to5mac.com/2024/12/17/ray-ban-meta-shazam/</w:t>
        </w:r>
      </w:hyperlink>
      <w:r>
        <w:t xml:space="preserve"> - Corroborates the introduction of Live AI, Live Translation, and Shazam integration in the Ray-Ban Meta glasses, including the ability to identify songs using Shazam and the functionality of Live AI and Live Translation.</w:t>
      </w:r>
      <w:r/>
    </w:p>
    <w:p>
      <w:pPr>
        <w:pStyle w:val="ListNumber"/>
        <w:spacing w:line="240" w:lineRule="auto"/>
        <w:ind w:left="720"/>
      </w:pPr>
      <w:r/>
      <w:hyperlink r:id="rId11">
        <w:r>
          <w:rPr>
            <w:color w:val="0000EE"/>
            <w:u w:val="single"/>
          </w:rPr>
          <w:t>https://www.droid-life.com/2024/12/17/ray-ban-meta-glasses-get-live-ai-live-translation-and-shazam/</w:t>
        </w:r>
      </w:hyperlink>
      <w:r>
        <w:t xml:space="preserve"> - Supports the details of Live AI, allowing for continuous video feed to Meta AI for natural conversations and assistance with everyday tasks, and Live Translation for real-time language translation.</w:t>
      </w:r>
      <w:r/>
    </w:p>
    <w:p>
      <w:pPr>
        <w:pStyle w:val="ListNumber"/>
        <w:spacing w:line="240" w:lineRule="auto"/>
        <w:ind w:left="720"/>
      </w:pPr>
      <w:r/>
      <w:hyperlink r:id="rId12">
        <w:r>
          <w:rPr>
            <w:color w:val="0000EE"/>
            <w:u w:val="single"/>
          </w:rPr>
          <w:t>https://www.engadget.com/ar-vr/meta-is-rolling-out-live-ai-and-shazam-integration-to-its-smart-glasses-192602898.html</w:t>
        </w:r>
      </w:hyperlink>
      <w:r>
        <w:t xml:space="preserve"> - Confirms the rollout of the v11 software update with features like Live AI, Live Translation, and Shazam integration, and specifies the languages supported by Live Translation.</w:t>
      </w:r>
      <w:r/>
    </w:p>
    <w:p>
      <w:pPr>
        <w:pStyle w:val="ListNumber"/>
        <w:spacing w:line="240" w:lineRule="auto"/>
        <w:ind w:left="720"/>
      </w:pPr>
      <w:r/>
      <w:hyperlink r:id="rId10">
        <w:r>
          <w:rPr>
            <w:color w:val="0000EE"/>
            <w:u w:val="single"/>
          </w:rPr>
          <w:t>https://9to5mac.com/2024/12/17/ray-ban-meta-shazam/</w:t>
        </w:r>
      </w:hyperlink>
      <w:r>
        <w:t xml:space="preserve"> - Details the process of updating the Ray-Ban Meta glasses to access the new features through the Meta View app.</w:t>
      </w:r>
      <w:r/>
    </w:p>
    <w:p>
      <w:pPr>
        <w:pStyle w:val="ListNumber"/>
        <w:spacing w:line="240" w:lineRule="auto"/>
        <w:ind w:left="720"/>
      </w:pPr>
      <w:r/>
      <w:hyperlink r:id="rId11">
        <w:r>
          <w:rPr>
            <w:color w:val="0000EE"/>
            <w:u w:val="single"/>
          </w:rPr>
          <w:t>https://www.droid-life.com/2024/12/17/ray-ban-meta-glasses-get-live-ai-live-translation-and-shazam/</w:t>
        </w:r>
      </w:hyperlink>
      <w:r>
        <w:t xml:space="preserve"> - Explains how Live AI enhances user interaction by allowing spontaneous questions and changing topics without the need for a wake phrase.</w:t>
      </w:r>
      <w:r/>
    </w:p>
    <w:p>
      <w:pPr>
        <w:pStyle w:val="ListNumber"/>
        <w:spacing w:line="240" w:lineRule="auto"/>
        <w:ind w:left="720"/>
      </w:pPr>
      <w:r/>
      <w:hyperlink r:id="rId12">
        <w:r>
          <w:rPr>
            <w:color w:val="0000EE"/>
            <w:u w:val="single"/>
          </w:rPr>
          <w:t>https://www.engadget.com/ar-vr/meta-is-rolling-out-live-ai-and-shazam-integration-to-its-smart-glasses-192602898.html</w:t>
        </w:r>
      </w:hyperlink>
      <w:r>
        <w:t xml:space="preserve"> - Mentions that Live AI and Live Translation features are available in beta for users registered in Meta’s Early Access Program.</w:t>
      </w:r>
      <w:r/>
    </w:p>
    <w:p>
      <w:pPr>
        <w:pStyle w:val="ListNumber"/>
        <w:spacing w:line="240" w:lineRule="auto"/>
        <w:ind w:left="720"/>
      </w:pPr>
      <w:r/>
      <w:hyperlink r:id="rId10">
        <w:r>
          <w:rPr>
            <w:color w:val="0000EE"/>
            <w:u w:val="single"/>
          </w:rPr>
          <w:t>https://9to5mac.com/2024/12/17/ray-ban-meta-shazam/</w:t>
        </w:r>
      </w:hyperlink>
      <w:r>
        <w:t xml:space="preserve"> - Describes the Shazam integration, enabling users to identify songs hands-free by asking 'Hey Meta, what is this song?'</w:t>
      </w:r>
      <w:r/>
    </w:p>
    <w:p>
      <w:pPr>
        <w:pStyle w:val="ListNumber"/>
        <w:spacing w:line="240" w:lineRule="auto"/>
        <w:ind w:left="720"/>
      </w:pPr>
      <w:r/>
      <w:hyperlink r:id="rId11">
        <w:r>
          <w:rPr>
            <w:color w:val="0000EE"/>
            <w:u w:val="single"/>
          </w:rPr>
          <w:t>https://www.droid-life.com/2024/12/17/ray-ban-meta-glasses-get-live-ai-live-translation-and-shazam/</w:t>
        </w:r>
      </w:hyperlink>
      <w:r>
        <w:t xml:space="preserve"> - Highlights the practical applications of Live Translation, such as facilitating communication during travel.</w:t>
      </w:r>
      <w:r/>
    </w:p>
    <w:p>
      <w:pPr>
        <w:pStyle w:val="ListNumber"/>
        <w:spacing w:line="240" w:lineRule="auto"/>
        <w:ind w:left="720"/>
      </w:pPr>
      <w:r/>
      <w:hyperlink r:id="rId12">
        <w:r>
          <w:rPr>
            <w:color w:val="0000EE"/>
            <w:u w:val="single"/>
          </w:rPr>
          <w:t>https://www.engadget.com/ar-vr/meta-is-rolling-out-live-ai-and-shazam-integration-to-its-smart-glasses-192602898.html</w:t>
        </w:r>
      </w:hyperlink>
      <w:r>
        <w:t xml:space="preserve"> - Provides details on how translations can be delivered through the device’s speakers or displayed as transcripts on a connected smartphone.</w:t>
      </w:r>
      <w:r/>
    </w:p>
    <w:p>
      <w:pPr>
        <w:pStyle w:val="ListNumber"/>
        <w:spacing w:line="240" w:lineRule="auto"/>
        <w:ind w:left="720"/>
      </w:pPr>
      <w:r/>
      <w:hyperlink r:id="rId10">
        <w:r>
          <w:rPr>
            <w:color w:val="0000EE"/>
            <w:u w:val="single"/>
          </w:rPr>
          <w:t>https://9to5mac.com/2024/12/17/ray-ban-meta-shazam/</w:t>
        </w:r>
      </w:hyperlink>
      <w:r>
        <w:t xml:space="preserve"> - Mentions the availability of the Ray-Ban Meta glasses in different styles and the starting price point.</w:t>
      </w:r>
      <w:r/>
    </w:p>
    <w:p>
      <w:pPr>
        <w:pStyle w:val="ListNumber"/>
        <w:spacing w:line="240" w:lineRule="auto"/>
        <w:ind w:left="720"/>
      </w:pPr>
      <w:r/>
      <w:hyperlink r:id="rId13">
        <w:r>
          <w:rPr>
            <w:color w:val="0000EE"/>
            <w:u w:val="single"/>
          </w:rPr>
          <w:t>https://www.iclarified.com/95878/rayban-meta-glasses-get-live-ai-live-translation-shazam-support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mac.com/2024/12/17/ray-ban-meta-shazam/" TargetMode="External"/><Relationship Id="rId11" Type="http://schemas.openxmlformats.org/officeDocument/2006/relationships/hyperlink" Target="https://www.droid-life.com/2024/12/17/ray-ban-meta-glasses-get-live-ai-live-translation-and-shazam/" TargetMode="External"/><Relationship Id="rId12" Type="http://schemas.openxmlformats.org/officeDocument/2006/relationships/hyperlink" Target="https://www.engadget.com/ar-vr/meta-is-rolling-out-live-ai-and-shazam-integration-to-its-smart-glasses-192602898.html" TargetMode="External"/><Relationship Id="rId13" Type="http://schemas.openxmlformats.org/officeDocument/2006/relationships/hyperlink" Target="https://www.iclarified.com/95878/rayban-meta-glasses-get-live-ai-live-translation-shazam-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