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enhances Ray-Ban smart glasses with innovative AI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has unveiled a series of new features for its Ray-Ban smart glasses, signalling a significant enhancement in the intersection of wearable technology and artificial intelligence. The latest software update, designated v11, introduces integration with Apple's popular song identification application, Shazam, and adds new AI capabilities to the glasses.</w:t>
      </w:r>
      <w:r/>
    </w:p>
    <w:p>
      <w:r/>
      <w:r>
        <w:t>With the introduction of Shazam's functionality, users will soon be able to effortlessly identify songs while out and about. By simply uttering, "Hey Meta, what is this song?" the glasses will leverage Shazam's technology to identify the track and provide information to the user. Meta highlighted the practical application of this feature in a blog post, stating, "We all know the feeling: You’re out on the town when an absolute banger starts playing—but either it’s new, obscure, or even an old favorite whose track name or artist just happens to escape you at that particular moment. Now, your glasses can do the heavy lifting for you."</w:t>
      </w:r>
      <w:r/>
    </w:p>
    <w:p>
      <w:r/>
      <w:r>
        <w:t>This announcement follows the recent addition of Apple Music integration earlier this year, which allows users to command Meta’s virtual assistant to play specific songs, playlists, or albums without having to physically interact with their devices. Such features intend to enhance the user experience by promoting hands-free interaction.</w:t>
      </w:r>
      <w:r/>
    </w:p>
    <w:p>
      <w:r/>
      <w:r>
        <w:t>Beyond music identification, the update introduces innovative AI features. Notably, the "Live AI" capability enables users to share their immediate visual experience in real time, while also allowing them to ask questions without the need to repeatedly activate the assistant with "Hey Meta." This move is poised to enhance daily interactions and offer seamless assistance.</w:t>
      </w:r>
      <w:r/>
    </w:p>
    <w:p>
      <w:r/>
      <w:r>
        <w:t>Moreover, the v11 update will incorporate a "Live Translation" feature. By facilitating conversations across language barriers, users will hear translations through the glasses’ speakers, thus promoting more immersive interactions between individuals speaking different languages. This feature was first hinted at earlier this year by Meta CEO Mark Zuckerberg, reflecting the company's commitment to employing AI to break down communication barriers.</w:t>
      </w:r>
      <w:r/>
    </w:p>
    <w:p>
      <w:r/>
      <w:r>
        <w:t>The rollout of the v11 software update has commenced, with it initially available to those participating in Meta’s Early Access Program. Users who own Ray-Ban Meta glasses can upgrade their devices by following a straightforward procedure involving the Meta View app on their smartphones.</w:t>
      </w:r>
      <w:r/>
    </w:p>
    <w:p>
      <w:r/>
      <w:r>
        <w:t>As technology continues to advance with the integration of AI, Meta's enhancements to its Ray-Ban smart glasses further demonstrate the growing trend of integrating emerging technologies into everyday business practices and consumer products. This evolution points to a future where AI capabilities play a prominent role in personal and professional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https://www.xrtoday.com/augmented-reality/ray-ban-meta-smart-glasses-gets-live-ai-and-live-translation/</w:t>
        </w:r>
      </w:hyperlink>
      <w:r>
        <w:t xml:space="preserve"> - Corroborates the introduction of Shazam integration, Live AI, and Live Translation features in the Ray-Ban Meta smart glasses.</w:t>
      </w:r>
      <w:r/>
    </w:p>
    <w:p>
      <w:pPr>
        <w:pStyle w:val="ListNumber"/>
        <w:spacing w:line="240" w:lineRule="auto"/>
        <w:ind w:left="720"/>
      </w:pPr>
      <w:r/>
      <w:hyperlink r:id="rId11">
        <w:r>
          <w:rPr>
            <w:color w:val="0000EE"/>
            <w:u w:val="single"/>
          </w:rPr>
          <w:t>https://9to5google.com/2024/12/17/metas-ray-ban-smart-glasses-adding-live-ai-that-works-like-googles-project-astra/</w:t>
        </w:r>
      </w:hyperlink>
      <w:r>
        <w:t xml:space="preserve"> - Details the new features including Shazam, Live AI, and Live Translation, and how they function in real-time.</w:t>
      </w:r>
      <w:r/>
    </w:p>
    <w:p>
      <w:pPr>
        <w:pStyle w:val="ListNumber"/>
        <w:spacing w:line="240" w:lineRule="auto"/>
        <w:ind w:left="720"/>
      </w:pPr>
      <w:r/>
      <w:hyperlink r:id="rId12">
        <w:r>
          <w:rPr>
            <w:color w:val="0000EE"/>
            <w:u w:val="single"/>
          </w:rPr>
          <w:t>https://www.tomsguide.com/computing/smart-glasses/meta-is-putting-shazam-and-ai-into-its-ray-ban-smart-glasses-heres-whats-new</w:t>
        </w:r>
      </w:hyperlink>
      <w:r>
        <w:t xml:space="preserve"> - Explains the practical application of Shazam and the new AI features, including their availability and usage.</w:t>
      </w:r>
      <w:r/>
    </w:p>
    <w:p>
      <w:pPr>
        <w:pStyle w:val="ListNumber"/>
        <w:spacing w:line="240" w:lineRule="auto"/>
        <w:ind w:left="720"/>
      </w:pPr>
      <w:r/>
      <w:hyperlink r:id="rId10">
        <w:r>
          <w:rPr>
            <w:color w:val="0000EE"/>
            <w:u w:val="single"/>
          </w:rPr>
          <w:t>https://www.xrtoday.com/augmented-reality/ray-ban-meta-smart-glasses-gets-live-ai-and-live-translation/</w:t>
        </w:r>
      </w:hyperlink>
      <w:r>
        <w:t xml:space="preserve"> - Provides context on the 'Live AI' feature, enabling users to share their visual experience and ask questions seamlessly.</w:t>
      </w:r>
      <w:r/>
    </w:p>
    <w:p>
      <w:pPr>
        <w:pStyle w:val="ListNumber"/>
        <w:spacing w:line="240" w:lineRule="auto"/>
        <w:ind w:left="720"/>
      </w:pPr>
      <w:r/>
      <w:hyperlink r:id="rId11">
        <w:r>
          <w:rPr>
            <w:color w:val="0000EE"/>
            <w:u w:val="single"/>
          </w:rPr>
          <w:t>https://9to5google.com/2024/12/17/metas-ray-ban-smart-glasses-adding-live-ai-that-works-like-googles-project-astra/</w:t>
        </w:r>
      </w:hyperlink>
      <w:r>
        <w:t xml:space="preserve"> - Describes the 'Live Translation' feature and its ability to facilitate conversations across language barriers.</w:t>
      </w:r>
      <w:r/>
    </w:p>
    <w:p>
      <w:pPr>
        <w:pStyle w:val="ListNumber"/>
        <w:spacing w:line="240" w:lineRule="auto"/>
        <w:ind w:left="720"/>
      </w:pPr>
      <w:r/>
      <w:hyperlink r:id="rId12">
        <w:r>
          <w:rPr>
            <w:color w:val="0000EE"/>
            <w:u w:val="single"/>
          </w:rPr>
          <w:t>https://www.tomsguide.com/computing/smart-glasses/meta-is-putting-shazam-and-ai-into-its-ray-ban-smart-glasses-heres-whats-new</w:t>
        </w:r>
      </w:hyperlink>
      <w:r>
        <w:t xml:space="preserve"> - Mentions the rollout of the v11 software update and its initial availability through Meta’s Early Access Program.</w:t>
      </w:r>
      <w:r/>
    </w:p>
    <w:p>
      <w:pPr>
        <w:pStyle w:val="ListNumber"/>
        <w:spacing w:line="240" w:lineRule="auto"/>
        <w:ind w:left="720"/>
      </w:pPr>
      <w:r/>
      <w:hyperlink r:id="rId10">
        <w:r>
          <w:rPr>
            <w:color w:val="0000EE"/>
            <w:u w:val="single"/>
          </w:rPr>
          <w:t>https://www.xrtoday.com/augmented-reality/ray-ban-meta-smart-glasses-gets-live-ai-and-live-translation/</w:t>
        </w:r>
      </w:hyperlink>
      <w:r>
        <w:t xml:space="preserve"> - Quotes Babak Damavandi, Director of AI at Meta, on the launch of 'Live AI' and its significance.</w:t>
      </w:r>
      <w:r/>
    </w:p>
    <w:p>
      <w:pPr>
        <w:pStyle w:val="ListNumber"/>
        <w:spacing w:line="240" w:lineRule="auto"/>
        <w:ind w:left="720"/>
      </w:pPr>
      <w:r/>
      <w:hyperlink r:id="rId11">
        <w:r>
          <w:rPr>
            <w:color w:val="0000EE"/>
            <w:u w:val="single"/>
          </w:rPr>
          <w:t>https://9to5google.com/2024/12/17/metas-ray-ban-smart-glasses-adding-live-ai-that-works-like-googles-project-astra/</w:t>
        </w:r>
      </w:hyperlink>
      <w:r>
        <w:t xml:space="preserve"> - Compares the new 'Live AI' feature to Google’s Project Astra and its real-time video Multimodal AI Assistant capabilities.</w:t>
      </w:r>
      <w:r/>
    </w:p>
    <w:p>
      <w:pPr>
        <w:pStyle w:val="ListNumber"/>
        <w:spacing w:line="240" w:lineRule="auto"/>
        <w:ind w:left="720"/>
      </w:pPr>
      <w:r/>
      <w:hyperlink r:id="rId12">
        <w:r>
          <w:rPr>
            <w:color w:val="0000EE"/>
            <w:u w:val="single"/>
          </w:rPr>
          <w:t>https://www.tomsguide.com/computing/smart-glasses/meta-is-putting-shazam-and-ai-into-its-ray-ban-smart-glasses-heres-whats-new</w:t>
        </w:r>
      </w:hyperlink>
      <w:r>
        <w:t xml:space="preserve"> - Highlights the geographical availability of the new features, limited to the US and Canada initially.</w:t>
      </w:r>
      <w:r/>
    </w:p>
    <w:p>
      <w:pPr>
        <w:pStyle w:val="ListNumber"/>
        <w:spacing w:line="240" w:lineRule="auto"/>
        <w:ind w:left="720"/>
      </w:pPr>
      <w:r/>
      <w:hyperlink r:id="rId10">
        <w:r>
          <w:rPr>
            <w:color w:val="0000EE"/>
            <w:u w:val="single"/>
          </w:rPr>
          <w:t>https://www.xrtoday.com/augmented-reality/ray-ban-meta-smart-glasses-gets-live-ai-and-live-translation/</w:t>
        </w:r>
      </w:hyperlink>
      <w:r>
        <w:t xml:space="preserve"> - Discusses the overall enhancement of user experience through hands-free interaction and AI integration.</w:t>
      </w:r>
      <w:r/>
    </w:p>
    <w:p>
      <w:pPr>
        <w:pStyle w:val="ListNumber"/>
        <w:spacing w:line="240" w:lineRule="auto"/>
        <w:ind w:left="720"/>
      </w:pPr>
      <w:r/>
      <w:hyperlink r:id="rId11">
        <w:r>
          <w:rPr>
            <w:color w:val="0000EE"/>
            <w:u w:val="single"/>
          </w:rPr>
          <w:t>https://9to5google.com/2024/12/17/metas-ray-ban-smart-glasses-adding-live-ai-that-works-like-googles-project-astra/</w:t>
        </w:r>
      </w:hyperlink>
      <w:r>
        <w:t xml:space="preserve"> - Explains how the new features align with Meta's broader strategy of integrating AI into consumer products.</w:t>
      </w:r>
      <w:r/>
    </w:p>
    <w:p>
      <w:pPr>
        <w:pStyle w:val="ListNumber"/>
        <w:spacing w:line="240" w:lineRule="auto"/>
        <w:ind w:left="720"/>
      </w:pPr>
      <w:r/>
      <w:hyperlink r:id="rId13">
        <w:r>
          <w:rPr>
            <w:color w:val="0000EE"/>
            <w:u w:val="single"/>
          </w:rPr>
          <w:t>https://9to5mac.com/2024/12/17/ray-ban-meta-shazam/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rtoday.com/augmented-reality/ray-ban-meta-smart-glasses-gets-live-ai-and-live-translation/" TargetMode="External"/><Relationship Id="rId11" Type="http://schemas.openxmlformats.org/officeDocument/2006/relationships/hyperlink" Target="https://9to5google.com/2024/12/17/metas-ray-ban-smart-glasses-adding-live-ai-that-works-like-googles-project-astra/" TargetMode="External"/><Relationship Id="rId12" Type="http://schemas.openxmlformats.org/officeDocument/2006/relationships/hyperlink" Target="https://www.tomsguide.com/computing/smart-glasses/meta-is-putting-shazam-and-ai-into-its-ray-ban-smart-glasses-heres-whats-new" TargetMode="External"/><Relationship Id="rId13" Type="http://schemas.openxmlformats.org/officeDocument/2006/relationships/hyperlink" Target="https://9to5mac.com/2024/12/17/ray-ban-meta-shaz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