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Upland Software achieves 76 G2 badges for AI-powered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Upland Software, Inc. has reported a notable achievement in the latest G2 Winter 2025 market reports, securing a total of 76 badges across its suite of AI-enabled digital transformation solutions, an increase from 72 badges in the previous quarter. The announcements were made during a recent press release by the company, which trades under the Nasdaq ticker UPLD. Upland's emphasis on artificial intelligence (AI) is evident in its product offerings, with particular focus on knowledge management solutions like Upland RightAnswers and Upland Panviva, which have gained significant recognition.</w:t>
      </w:r>
      <w:r/>
    </w:p>
    <w:p>
      <w:r/>
      <w:r>
        <w:t>Dan Doman, Chief Product Officer at Upland Software, articulated the company's commitment to innovation through AI, stating, "At Upland Software, we are deeply committed to leveraging AI to innovate and deliver solutions that truly make a difference for our customers." He further mentioned that the company's approach is centred around achieving impactful, customer-driven results, a philosophy that drives their ongoing efforts in the market.</w:t>
      </w:r>
      <w:r/>
    </w:p>
    <w:p>
      <w:r/>
      <w:r>
        <w:t>Upland Software's RightAnswers has garnered positive reviews, with a recent user from a large corporation praising its effectiveness. The reviewer remarked: “RightAnswers' product is fast, responsive and flexible to our needs. We use it to provide service across thousands of customers 24/7. In practice, it's been robust, effective, and easy to use - vastly reducing support demand coming through traditional channels, and enabling us to provide value-add for our customers.” This sentiment reflects the growing trend among businesses to adopt AI solutions capable of delivering enhanced customer service while optimising operational efficiency.</w:t>
      </w:r>
      <w:r/>
    </w:p>
    <w:p>
      <w:r/>
      <w:r>
        <w:t>Upland's extensive list of accolades in the G2 Winter 2025 market reports includes recognition in various categories such as email marketing, customer relationship optimisation, and customer self-service solutions. High rankings were achieved for products across multiple grids, indicating a broad acceptance and trust in Upland's offerings. Notably, products like Adestra and Panviva have been highlighted as leaders in their respective segments, showcasing Upland's diversity in capabilities.</w:t>
      </w:r>
      <w:r/>
    </w:p>
    <w:p>
      <w:r/>
      <w:r>
        <w:t>The significance of G2 rankings lies in their basis on verified customer reviews, which gives prospective buyers insightful data when making software selections. Sara Rossio, Chief Product Officer at G2, explained, “Rankings on G2 reports are based on data provided to us by real software buyers. Potential buyers know they can trust these insights when researching and selecting software because they’re rooted in vetted, verified, and authentic reviews.”</w:t>
      </w:r>
      <w:r/>
    </w:p>
    <w:p>
      <w:r/>
      <w:r>
        <w:t>As businesses continue to evolve in a digital landscape, Upland Software stands out as a key player helping organisations integrate AI technologies into their operations. With over 25 enterprise cloud software products, Upland empowers companies globally to streamline processes, reduce costs, and enhance revenue through AI capabilities. Presently, the company services more than 10,000 clients around the world, offering solutions that span digital marketing, knowledge management, and sales productivity.</w:t>
      </w:r>
      <w:r/>
    </w:p>
    <w:p>
      <w:r/>
      <w:r>
        <w:t>For further information about Upland Software and its product offerings, interested parties can visit the company’s website. The report from G2 contributes to the broader discourse on the role of AI in business, reflecting emerging trends and the potential impacts of automation on business practices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https://www.marketscreener.com/quote/stock/UPLAND-SOFTWARE-INC-18460922/news/Upland-Software-Earns-75-Badges-in-G2-s-Winter-2025-Market-Reports-48609331/</w:t>
        </w:r>
      </w:hyperlink>
      <w:r>
        <w:t xml:space="preserve"> - Corroborates Upland Software earning 76 badges in G2's Winter 2025 market reports and the emphasis on AI in their product offerings.</w:t>
      </w:r>
      <w:r/>
    </w:p>
    <w:p>
      <w:pPr>
        <w:pStyle w:val="ListNumber"/>
        <w:spacing w:line="240" w:lineRule="auto"/>
        <w:ind w:left="720"/>
      </w:pPr>
      <w:r/>
      <w:hyperlink r:id="rId10">
        <w:r>
          <w:rPr>
            <w:color w:val="0000EE"/>
            <w:u w:val="single"/>
          </w:rPr>
          <w:t>https://www.marketscreener.com/quote/stock/UPLAND-SOFTWARE-INC-18460922/news/Upland-Software-Earns-75-Badges-in-G2-s-Winter-2025-Market-Reports-48609331/</w:t>
        </w:r>
      </w:hyperlink>
      <w:r>
        <w:t xml:space="preserve"> - Supports the quotes from Dan Doman, Chief Product Officer at Upland Software, regarding the company's commitment to innovation through AI.</w:t>
      </w:r>
      <w:r/>
    </w:p>
    <w:p>
      <w:pPr>
        <w:pStyle w:val="ListNumber"/>
        <w:spacing w:line="240" w:lineRule="auto"/>
        <w:ind w:left="720"/>
      </w:pPr>
      <w:r/>
      <w:hyperlink r:id="rId10">
        <w:r>
          <w:rPr>
            <w:color w:val="0000EE"/>
            <w:u w:val="single"/>
          </w:rPr>
          <w:t>https://www.marketscreener.com/quote/stock/UPLAND-SOFTWARE-INC-18460922/news/Upland-Software-Earns-75-Badges-in-G2-s-Winter-2025-Market-Reports-48609331/</w:t>
        </w:r>
      </w:hyperlink>
      <w:r>
        <w:t xml:space="preserve"> - Provides the positive review from a recent user of Upland RightAnswers and its effectiveness in customer service.</w:t>
      </w:r>
      <w:r/>
    </w:p>
    <w:p>
      <w:pPr>
        <w:pStyle w:val="ListNumber"/>
        <w:spacing w:line="240" w:lineRule="auto"/>
        <w:ind w:left="720"/>
      </w:pPr>
      <w:r/>
      <w:hyperlink r:id="rId10">
        <w:r>
          <w:rPr>
            <w:color w:val="0000EE"/>
            <w:u w:val="single"/>
          </w:rPr>
          <w:t>https://www.marketscreener.com/quote/stock/UPLAND-SOFTWARE-INC-18460922/news/Upland-Software-Earns-75-Badges-in-G2-s-Winter-2025-Market-Reports-48609331/</w:t>
        </w:r>
      </w:hyperlink>
      <w:r>
        <w:t xml:space="preserve"> - Details the extensive list of accolades in the G2 Winter 2025 market reports, including recognition in various categories.</w:t>
      </w:r>
      <w:r/>
    </w:p>
    <w:p>
      <w:pPr>
        <w:pStyle w:val="ListNumber"/>
        <w:spacing w:line="240" w:lineRule="auto"/>
        <w:ind w:left="720"/>
      </w:pPr>
      <w:r/>
      <w:hyperlink r:id="rId10">
        <w:r>
          <w:rPr>
            <w:color w:val="0000EE"/>
            <w:u w:val="single"/>
          </w:rPr>
          <w:t>https://www.marketscreener.com/quote/stock/UPLAND-SOFTWARE-INC-18460922/news/Upland-Software-Earns-75-Badges-in-G2-s-Winter-2025-Market-Reports-48609331/</w:t>
        </w:r>
      </w:hyperlink>
      <w:r>
        <w:t xml:space="preserve"> - Explains the significance of G2 rankings based on verified customer reviews, as stated by Sara Rossio, Chief Product Officer at G2.</w:t>
      </w:r>
      <w:r/>
    </w:p>
    <w:p>
      <w:pPr>
        <w:pStyle w:val="ListNumber"/>
        <w:spacing w:line="240" w:lineRule="auto"/>
        <w:ind w:left="720"/>
      </w:pPr>
      <w:r/>
      <w:hyperlink r:id="rId11">
        <w:r>
          <w:rPr>
            <w:color w:val="0000EE"/>
            <w:u w:val="single"/>
          </w:rPr>
          <w:t>https://investor.uplandsoftware.com/news/news-details/2023/Upland-Software-Secures-40-Badges-in-G2s-Winter-2024-Market-Reports/default.aspx</w:t>
        </w:r>
      </w:hyperlink>
      <w:r>
        <w:t xml:space="preserve"> - Provides context on Upland Software's previous achievements in G2 market reports, highlighting the trend of increasing badges.</w:t>
      </w:r>
      <w:r/>
    </w:p>
    <w:p>
      <w:pPr>
        <w:pStyle w:val="ListNumber"/>
        <w:spacing w:line="240" w:lineRule="auto"/>
        <w:ind w:left="720"/>
      </w:pPr>
      <w:r/>
      <w:hyperlink r:id="rId11">
        <w:r>
          <w:rPr>
            <w:color w:val="0000EE"/>
            <w:u w:val="single"/>
          </w:rPr>
          <w:t>https://investor.uplandsoftware.com/news/news-details/2023/Upland-Software-Secures-40-Badges-in-G2s-Winter-2024-Market-Reports/default.aspx</w:t>
        </w:r>
      </w:hyperlink>
      <w:r>
        <w:t xml:space="preserve"> - Supports the information about Upland Software's diverse product offerings and their recognition in various segments.</w:t>
      </w:r>
      <w:r/>
    </w:p>
    <w:p>
      <w:pPr>
        <w:pStyle w:val="ListNumber"/>
        <w:spacing w:line="240" w:lineRule="auto"/>
        <w:ind w:left="720"/>
      </w:pPr>
      <w:r/>
      <w:hyperlink r:id="rId12">
        <w:r>
          <w:rPr>
            <w:color w:val="0000EE"/>
            <w:u w:val="single"/>
          </w:rPr>
          <w:t>https://investor.uplandsoftware.com/news/news-details/2022/Upland-cited-in-2022-Gartner-Market-Guide-for-Customer-Service-Knowledge-Management-Systems-for-its-Panviva-and-RightAnswers-products/default.aspx</w:t>
        </w:r>
      </w:hyperlink>
      <w:r>
        <w:t xml:space="preserve"> - Corroborates Upland Software's presence in the knowledge management market, including the recognition of Panviva and RightAnswers by Gartner.</w:t>
      </w:r>
      <w:r/>
    </w:p>
    <w:p>
      <w:pPr>
        <w:pStyle w:val="ListNumber"/>
        <w:spacing w:line="240" w:lineRule="auto"/>
        <w:ind w:left="720"/>
      </w:pPr>
      <w:r/>
      <w:hyperlink r:id="rId10">
        <w:r>
          <w:rPr>
            <w:color w:val="0000EE"/>
            <w:u w:val="single"/>
          </w:rPr>
          <w:t>https://www.marketscreener.com/quote/stock/UPLAND-SOFTWARE-INC-18460922/news/Upland-Software-Earns-75-Badges-in-G2-s-Winter-2025-Market-Reports-48609331/</w:t>
        </w:r>
      </w:hyperlink>
      <w:r>
        <w:t xml:space="preserve"> - Details Upland Software's global reach and the variety of solutions offered, including digital marketing, knowledge management, and sales productivity.</w:t>
      </w:r>
      <w:r/>
    </w:p>
    <w:p>
      <w:pPr>
        <w:pStyle w:val="ListNumber"/>
        <w:spacing w:line="240" w:lineRule="auto"/>
        <w:ind w:left="720"/>
      </w:pPr>
      <w:r/>
      <w:hyperlink r:id="rId10">
        <w:r>
          <w:rPr>
            <w:color w:val="0000EE"/>
            <w:u w:val="single"/>
          </w:rPr>
          <w:t>https://www.marketscreener.com/quote/stock/UPLAND-SOFTWARE-INC-18460922/news/Upland-Software-Earns-75-Badges-in-G2-s-Winter-2025-Market-Reports-48609331/</w:t>
        </w:r>
      </w:hyperlink>
      <w:r>
        <w:t xml:space="preserve"> - Provides information on how to learn more about Upland Software and its product offerings through their website.</w:t>
      </w:r>
      <w:r/>
    </w:p>
    <w:p>
      <w:pPr>
        <w:pStyle w:val="ListNumber"/>
        <w:spacing w:line="240" w:lineRule="auto"/>
        <w:ind w:left="720"/>
      </w:pPr>
      <w:r/>
      <w:hyperlink r:id="rId10">
        <w:r>
          <w:rPr>
            <w:color w:val="0000EE"/>
            <w:u w:val="single"/>
          </w:rPr>
          <w:t>https://www.marketscreener.com/quote/stock/UPLAND-SOFTWARE-INC-18460922/news/Upland-Software-Earns-75-Badges-in-G2-s-Winter-2025-Market-Reports-48609331/</w:t>
        </w:r>
      </w:hyperlink>
      <w:r>
        <w:t xml:space="preserve"> - Highlights the broader impact of G2 reports on the discourse about AI in business and its emerging trends.</w:t>
      </w:r>
      <w:r/>
    </w:p>
    <w:p>
      <w:pPr>
        <w:pStyle w:val="ListNumber"/>
        <w:spacing w:line="240" w:lineRule="auto"/>
        <w:ind w:left="720"/>
      </w:pPr>
      <w:r/>
      <w:hyperlink r:id="rId13">
        <w:r>
          <w:rPr>
            <w:color w:val="0000EE"/>
            <w:u w:val="single"/>
          </w:rPr>
          <w:t>https://news.google.com/rss/articles/CBMi3AFBVV95cUxQVnVLUTU5NXlFVDk1SVp1VFEzd0Y3eHJLelQ3NVAyMTN2bjJWa2otX1Y2bm12b1M3TndOMUdJMXBKZ1B0QklndV9tRjVBUDhfM21LY3J0TVdaazdSd1dBU2czSXhOYU5QUEpUS0VfSHhDU0g1enNQYXoySVJzdjRJN1QxUS1VdzFiRml4M2FGMHZ1bGl5NHJuWm1vSHNBT0djemt4c2lQaGl2LVhQUDB4UzVlbnJvOU42Y2dKSklXQS1FU2pRWU9rMmVlV1hraTl1M1Q2MlJxdkhWNHpx?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UPLAND-SOFTWARE-INC-18460922/news/Upland-Software-Earns-75-Badges-in-G2-s-Winter-2025-Market-Reports-48609331/" TargetMode="External"/><Relationship Id="rId11" Type="http://schemas.openxmlformats.org/officeDocument/2006/relationships/hyperlink" Target="https://investor.uplandsoftware.com/news/news-details/2023/Upland-Software-Secures-40-Badges-in-G2s-Winter-2024-Market-Reports/default.aspx" TargetMode="External"/><Relationship Id="rId12" Type="http://schemas.openxmlformats.org/officeDocument/2006/relationships/hyperlink" Target="https://investor.uplandsoftware.com/news/news-details/2022/Upland-cited-in-2022-Gartner-Market-Guide-for-Customer-Service-Knowledge-Management-Systems-for-its-Panviva-and-RightAnswers-products/default.aspx" TargetMode="External"/><Relationship Id="rId13" Type="http://schemas.openxmlformats.org/officeDocument/2006/relationships/hyperlink" Target="https://news.google.com/rss/articles/CBMi3AFBVV95cUxQVnVLUTU5NXlFVDk1SVp1VFEzd0Y3eHJLelQ3NVAyMTN2bjJWa2otX1Y2bm12b1M3TndOMUdJMXBKZ1B0QklndV9tRjVBUDhfM21LY3J0TVdaazdSd1dBU2czSXhOYU5QUEpUS0VfSHhDU0g1enNQYXoySVJzdjRJN1QxUS1VdzFiRml4M2FGMHZ1bGl5NHJuWm1vSHNBT0djemt4c2lQaGl2LVhQUDB4UzVlbnJvOU42Y2dKSklXQS1FU2pRWU9rMmVlV1hraTl1M1Q2MlJxdkhWNHpx?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