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Adobe and Box launch integration to enhance digital media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Adobe and Box have announced a new partnership that will enhance the capabilities of Box’s Intelligent Content Management platform by integrating Adobe Express, which is powered by Firefly AI. This strategic collaboration aims to improve how businesses create, edit, and manage digital media securely within the Box environment.</w:t>
      </w:r>
      <w:r/>
    </w:p>
    <w:p>
      <w:r/>
      <w:r>
        <w:t>As part of this integration, Adobe Express has been designated as the default image editor for all Box users, allowing them to edit and create visual content without navigating away from the Box platform. The tools provided by Firefly AI are designed with a focus on commercial safety, enabling enterprises to leverage advanced features in a secure environment.</w:t>
      </w:r>
      <w:r/>
    </w:p>
    <w:p>
      <w:r/>
      <w:r>
        <w:t>Speaking about the partnership, Aaron Levie, CEO of Box, stated, “As enterprises increase the amount of content they’re creating, Box is leveraging AI in our secure ecosystem to fuel collaboration, reduce content sprawl and manage risk. We’re excited to partner with Adobe Express to enhance what we can offer with the world’s best creative tools and AI that’s commercially safe. As a result, every Box customer and user will have the ability to easily create, collaborate on and securely manage digital media in a single, secure Intelligent Content Management platform.”</w:t>
      </w:r>
      <w:r/>
    </w:p>
    <w:p>
      <w:r/>
      <w:r>
        <w:t>The integration offers a variety of new features for users, including the ability to:</w:t>
      </w:r>
      <w:r/>
      <w:r/>
    </w:p>
    <w:p>
      <w:pPr>
        <w:pStyle w:val="ListBullet"/>
        <w:spacing w:line="240" w:lineRule="auto"/>
        <w:ind w:left="720"/>
      </w:pPr>
      <w:r/>
      <w:r>
        <w:t>Instantly crop, resize, and edit images.</w:t>
      </w:r>
      <w:r/>
    </w:p>
    <w:p>
      <w:pPr>
        <w:pStyle w:val="ListBullet"/>
        <w:spacing w:line="240" w:lineRule="auto"/>
        <w:ind w:left="720"/>
      </w:pPr>
      <w:r/>
      <w:r>
        <w:t>Apply filters and adjust opacity.</w:t>
      </w:r>
      <w:r/>
    </w:p>
    <w:p>
      <w:pPr>
        <w:pStyle w:val="ListBullet"/>
        <w:spacing w:line="240" w:lineRule="auto"/>
        <w:ind w:left="720"/>
      </w:pPr>
      <w:r/>
      <w:r>
        <w:t>Remove objects and backgrounds.</w:t>
      </w:r>
      <w:r/>
    </w:p>
    <w:p>
      <w:pPr>
        <w:pStyle w:val="ListBullet"/>
        <w:spacing w:line="240" w:lineRule="auto"/>
        <w:ind w:left="720"/>
      </w:pPr>
      <w:r/>
      <w:r>
        <w:t>Add or replace elements in images through Firefly-powered text prompts.</w:t>
      </w:r>
      <w:r/>
    </w:p>
    <w:p>
      <w:pPr>
        <w:pStyle w:val="ListBullet"/>
        <w:spacing w:line="240" w:lineRule="auto"/>
        <w:ind w:left="720"/>
      </w:pPr>
      <w:r/>
      <w:r>
        <w:t>Automatically save edited files securely within Box.</w:t>
      </w:r>
      <w:r/>
      <w:r/>
    </w:p>
    <w:p>
      <w:r/>
      <w:r>
        <w:t>In addition to these features, Adobe and Box are currently developing further functionalities that aim to expand the editing capabilities available to users. These include generating new images within Box using Firefly AI by either describing visuals or using reference images, as well as video editing functionalities such as trimming, converting to GIFs, and adding captions directly within the Box platform.</w:t>
      </w:r>
      <w:r/>
    </w:p>
    <w:p>
      <w:r/>
      <w:r>
        <w:t>This partnership builds on a decade-long collaboration between Adobe and Box, which has continually focused on enhancing productivity for enterprise customers. Existing integrations include managing and editing PDF files using Adobe Acrobat within Box, as well as syncing files between Box and various Adobe offerings like Workfront or Marketo. Furthermore, businesses have been able to store and manage creative assets from Adobe Creative Cloud applications such as Illustrator and InDesign directly within Box.</w:t>
      </w:r>
      <w:r/>
    </w:p>
    <w:p>
      <w:r/>
      <w:r>
        <w:t>Numerous joint enterprise customers including BBC Studios, Lionsgate, and Penguin Random House already utilise the combination of Adobe tools within Box for managing and transforming their digital content effectively.</w:t>
      </w:r>
      <w:r/>
    </w:p>
    <w:p>
      <w:r/>
      <w:r>
        <w:t>The rollout of the Adobe Express integration is underway for Box enterprise customers. Users will have access to the image editing tools integrated within Box at no additional cost, eliminating the need for a separate Adobe Express subscription, thereby streamlining the user experience and enhancing operational efficiencies in content creation and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https://news.adobe.com/news/2024/12/121024-adobe-express-and-box-partner-to-bring-industry-leading-creativity-and-ai-tools-to-businesses</w:t>
        </w:r>
      </w:hyperlink>
      <w:r>
        <w:t xml:space="preserve"> - Corroborates the partnership between Adobe and Box to enhance Box’s Intelligent Content Management platform with Adobe Express powered by Firefly AI.</w:t>
      </w:r>
      <w:r/>
    </w:p>
    <w:p>
      <w:pPr>
        <w:pStyle w:val="ListNumber"/>
        <w:spacing w:line="240" w:lineRule="auto"/>
        <w:ind w:left="720"/>
      </w:pPr>
      <w:r/>
      <w:hyperlink r:id="rId11">
        <w:r>
          <w:rPr>
            <w:color w:val="0000EE"/>
            <w:u w:val="single"/>
          </w:rPr>
          <w:t>https://www.computerworld.com/article/3621317/adobe-express-is-now-the-default-image-editor-in-box.html</w:t>
        </w:r>
      </w:hyperlink>
      <w:r>
        <w:t xml:space="preserve"> - Confirms that Adobe Express has been designated as the default image editor for all Box users, allowing them to edit and create visual content within the Box platform.</w:t>
      </w:r>
      <w:r/>
    </w:p>
    <w:p>
      <w:pPr>
        <w:pStyle w:val="ListNumber"/>
        <w:spacing w:line="240" w:lineRule="auto"/>
        <w:ind w:left="720"/>
      </w:pPr>
      <w:r/>
      <w:hyperlink r:id="rId12">
        <w:r>
          <w:rPr>
            <w:color w:val="0000EE"/>
            <w:u w:val="single"/>
          </w:rPr>
          <w:t>https://www.stocktitan.net/news/BOX/adobe-express-and-box-partner-to-bring-industry-leading-creativity-vfhozc8nl7kb.html</w:t>
        </w:r>
      </w:hyperlink>
      <w:r>
        <w:t xml:space="preserve"> - Supports the integration of Adobe Express with a focus on commercial safety and the use of Firefly AI within Box’s secure environment.</w:t>
      </w:r>
      <w:r/>
    </w:p>
    <w:p>
      <w:pPr>
        <w:pStyle w:val="ListNumber"/>
        <w:spacing w:line="240" w:lineRule="auto"/>
        <w:ind w:left="720"/>
      </w:pPr>
      <w:r/>
      <w:hyperlink r:id="rId10">
        <w:r>
          <w:rPr>
            <w:color w:val="0000EE"/>
            <w:u w:val="single"/>
          </w:rPr>
          <w:t>https://news.adobe.com/news/2024/12/121024-adobe-express-and-box-partner-to-bring-industry-leading-creativity-and-ai-tools-to-businesses</w:t>
        </w:r>
      </w:hyperlink>
      <w:r>
        <w:t xml:space="preserve"> - Quotes Aaron Levie, CEO of Box, discussing the partnership and its benefits for enterprises in terms of collaboration, content sprawl, and risk management.</w:t>
      </w:r>
      <w:r/>
    </w:p>
    <w:p>
      <w:pPr>
        <w:pStyle w:val="ListNumber"/>
        <w:spacing w:line="240" w:lineRule="auto"/>
        <w:ind w:left="720"/>
      </w:pPr>
      <w:r/>
      <w:hyperlink r:id="rId11">
        <w:r>
          <w:rPr>
            <w:color w:val="0000EE"/>
            <w:u w:val="single"/>
          </w:rPr>
          <w:t>https://www.computerworld.com/article/3621317/adobe-express-is-now-the-default-image-editor-in-box.html</w:t>
        </w:r>
      </w:hyperlink>
      <w:r>
        <w:t xml:space="preserve"> - Details the new features provided by the integration, including cropping, resizing, editing images, and using Firefly AI for advanced edits.</w:t>
      </w:r>
      <w:r/>
    </w:p>
    <w:p>
      <w:pPr>
        <w:pStyle w:val="ListNumber"/>
        <w:spacing w:line="240" w:lineRule="auto"/>
        <w:ind w:left="720"/>
      </w:pPr>
      <w:r/>
      <w:hyperlink r:id="rId13">
        <w:r>
          <w:rPr>
            <w:color w:val="0000EE"/>
            <w:u w:val="single"/>
          </w:rPr>
          <w:t>https://support.box.com/hc/en-us/articles/34089853203347-Adobe-Express-for-Box</w:t>
        </w:r>
      </w:hyperlink>
      <w:r>
        <w:t xml:space="preserve"> - Explains how users can edit images and save the edits securely within Box without needing to download the files.</w:t>
      </w:r>
      <w:r/>
    </w:p>
    <w:p>
      <w:pPr>
        <w:pStyle w:val="ListNumber"/>
        <w:spacing w:line="240" w:lineRule="auto"/>
        <w:ind w:left="720"/>
      </w:pPr>
      <w:r/>
      <w:hyperlink r:id="rId12">
        <w:r>
          <w:rPr>
            <w:color w:val="0000EE"/>
            <w:u w:val="single"/>
          </w:rPr>
          <w:t>https://www.stocktitan.net/news/BOX/adobe-express-and-box-partner-to-bring-industry-leading-creativity-vfhozc8nl7kb.html</w:t>
        </w:r>
      </w:hyperlink>
      <w:r>
        <w:t xml:space="preserve"> - Mentions the development of further functionalities such as generating new images and video editing capabilities within the Box platform.</w:t>
      </w:r>
      <w:r/>
    </w:p>
    <w:p>
      <w:pPr>
        <w:pStyle w:val="ListNumber"/>
        <w:spacing w:line="240" w:lineRule="auto"/>
        <w:ind w:left="720"/>
      </w:pPr>
      <w:r/>
      <w:hyperlink r:id="rId10">
        <w:r>
          <w:rPr>
            <w:color w:val="0000EE"/>
            <w:u w:val="single"/>
          </w:rPr>
          <w:t>https://news.adobe.com/news/2024/12/121024-adobe-express-and-box-partner-to-bring-industry-leading-creativity-and-ai-tools-to-businesses</w:t>
        </w:r>
      </w:hyperlink>
      <w:r>
        <w:t xml:space="preserve"> - Highlights the decade-long collaboration between Adobe and Box, including existing integrations with Adobe Acrobat, Workfront, and Marketo.</w:t>
      </w:r>
      <w:r/>
    </w:p>
    <w:p>
      <w:pPr>
        <w:pStyle w:val="ListNumber"/>
        <w:spacing w:line="240" w:lineRule="auto"/>
        <w:ind w:left="720"/>
      </w:pPr>
      <w:r/>
      <w:hyperlink r:id="rId11">
        <w:r>
          <w:rPr>
            <w:color w:val="0000EE"/>
            <w:u w:val="single"/>
          </w:rPr>
          <w:t>https://www.computerworld.com/article/3621317/adobe-express-is-now-the-default-image-editor-in-box.html</w:t>
        </w:r>
      </w:hyperlink>
      <w:r>
        <w:t xml:space="preserve"> - Lists joint enterprise customers such as BBC Studios, Lionsgate, and Penguin Random House that already use the combination of Adobe tools within Box.</w:t>
      </w:r>
      <w:r/>
    </w:p>
    <w:p>
      <w:pPr>
        <w:pStyle w:val="ListNumber"/>
        <w:spacing w:line="240" w:lineRule="auto"/>
        <w:ind w:left="720"/>
      </w:pPr>
      <w:r/>
      <w:hyperlink r:id="rId13">
        <w:r>
          <w:rPr>
            <w:color w:val="0000EE"/>
            <w:u w:val="single"/>
          </w:rPr>
          <w:t>https://support.box.com/hc/en-us/articles/34089853203347-Adobe-Express-for-Box</w:t>
        </w:r>
      </w:hyperlink>
      <w:r>
        <w:t xml:space="preserve"> - Clarifies that the Adobe Express integration is available to Box enterprise customers at no additional cost, streamlining the user experience.</w:t>
      </w:r>
      <w:r/>
    </w:p>
    <w:p>
      <w:pPr>
        <w:pStyle w:val="ListNumber"/>
        <w:spacing w:line="240" w:lineRule="auto"/>
        <w:ind w:left="720"/>
      </w:pPr>
      <w:r/>
      <w:hyperlink r:id="rId12">
        <w:r>
          <w:rPr>
            <w:color w:val="0000EE"/>
            <w:u w:val="single"/>
          </w:rPr>
          <w:t>https://www.stocktitan.net/news/BOX/adobe-express-and-box-partner-to-bring-industry-leading-creativity-vfhozc8nl7kb.html</w:t>
        </w:r>
      </w:hyperlink>
      <w:r>
        <w:t xml:space="preserve"> - Discusses the strategic impact of the partnership on both companies, including increased platform stickiness and user engagement.</w:t>
      </w:r>
      <w:r/>
    </w:p>
    <w:p>
      <w:pPr>
        <w:pStyle w:val="ListNumber"/>
        <w:spacing w:line="240" w:lineRule="auto"/>
        <w:ind w:left="720"/>
      </w:pPr>
      <w:r/>
      <w:hyperlink r:id="rId14">
        <w:r>
          <w:rPr>
            <w:color w:val="0000EE"/>
            <w:u w:val="single"/>
          </w:rPr>
          <w:t>https://smallbiztrends.com/adobe-box-partnership/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adobe.com/news/2024/12/121024-adobe-express-and-box-partner-to-bring-industry-leading-creativity-and-ai-tools-to-businesses" TargetMode="External"/><Relationship Id="rId11" Type="http://schemas.openxmlformats.org/officeDocument/2006/relationships/hyperlink" Target="https://www.computerworld.com/article/3621317/adobe-express-is-now-the-default-image-editor-in-box.html" TargetMode="External"/><Relationship Id="rId12" Type="http://schemas.openxmlformats.org/officeDocument/2006/relationships/hyperlink" Target="https://www.stocktitan.net/news/BOX/adobe-express-and-box-partner-to-bring-industry-leading-creativity-vfhozc8nl7kb.html" TargetMode="External"/><Relationship Id="rId13" Type="http://schemas.openxmlformats.org/officeDocument/2006/relationships/hyperlink" Target="https://support.box.com/hc/en-us/articles/34089853203347-Adobe-Express-for-Box" TargetMode="External"/><Relationship Id="rId14" Type="http://schemas.openxmlformats.org/officeDocument/2006/relationships/hyperlink" Target="https://smallbiztrends.com/adobe-box-partn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