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AirPods set for health-monitoring upgrades with AI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is making strides to enhance its AirPods by integrating advanced health-monitoring features and artificial intelligence capabilities, according to a report by Bloomberg columnist Mark Gurman in his “Power On” newsletter. The announcement highlights Apple’s intention to introduce heart rate monitors, temperature sensors, and cameras into the next generation of its wireless earbuds.</w:t>
      </w:r>
      <w:r/>
    </w:p>
    <w:p>
      <w:r/>
      <w:r>
        <w:t>These enhancements signal a potential shift in how wearables like AirPods could function, extending beyond audio performance to become comprehensive health-monitoring devices. The primary focus appears to be on incorporating heart rate monitoring, a function already established in the Apple Watch, into the AirPods. Market analysts speculate that these features could debut with the next iteration, likely termed the AirPods Pro.</w:t>
      </w:r>
      <w:r/>
    </w:p>
    <w:p>
      <w:r/>
      <w:r>
        <w:t>However, the full rollout of these technologies may take several years, contingent on successful development and regulatory approval. Gurman noted that while Apple is making progress, there remains a possibility that the project may face delays or cancellation.</w:t>
      </w:r>
      <w:r/>
    </w:p>
    <w:p>
      <w:r/>
      <w:r>
        <w:t>In September, Apple had introduced a suite of features for the AirPods Pro 2 that included active Hearing Protection and a scientifically validated Hearing Test, both aimed at improving users' audio experience and overall auditory health. These innovations are currently pending approval from health authorities such as the U.S. Food and Drug Administration, with expectations for a launch across more than 100 markets this fall.</w:t>
      </w:r>
      <w:r/>
    </w:p>
    <w:p>
      <w:r/>
      <w:r>
        <w:t>The wearables division stands as a significant contributor to Apple’s revenue, with the AirPods playing a crucial role in that growth. In the fiscal fourth quarter, Apple reported a notable $9.04 billion in revenue from its wearables segment. However, it is essential to note that the company's market share in the true wireless stereo segment has seen a considerable decline, dropping from 48.1% in 2019 to 17% more recently.</w:t>
      </w:r>
      <w:r/>
    </w:p>
    <w:p>
      <w:r/>
      <w:r>
        <w:t>The stock performance of Apple has reflected investor confidence, with shares rising by 1.88% on a recent Friday to close at $254.49. Year-to-date, Apple’s shares have appreciated by 37.09%, with analysts from firms such as Morgan Stanley, Needham, and Wedbush projecting an average price target of $277.67, indicating a potential increase of 8.74% in value.</w:t>
      </w:r>
      <w:r/>
    </w:p>
    <w:p>
      <w:r/>
      <w:r>
        <w:t xml:space="preserve">As developments continue, the enhancement of the AirPods could intertwine with broader trends in artificial intelligence and health technology, showcasing the potential future applications of wearable devices in everyday life.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https://time.com/7020393/apple-watch-sleep-apnea-airpods-hearing-aids/</w:t>
        </w:r>
      </w:hyperlink>
      <w:r>
        <w:t xml:space="preserve"> - Corroborates the introduction of new health features in Apple Watch and AirPods Pro 2, including sleep apnea detection and a clinically validated Hearing Test.</w:t>
      </w:r>
      <w:r/>
    </w:p>
    <w:p>
      <w:pPr>
        <w:pStyle w:val="ListNumber"/>
        <w:spacing w:line="240" w:lineRule="auto"/>
        <w:ind w:left="720"/>
      </w:pPr>
      <w:r/>
      <w:hyperlink r:id="rId11">
        <w:r>
          <w:rPr>
            <w:color w:val="0000EE"/>
            <w:u w:val="single"/>
          </w:rPr>
          <w:t>https://www.apple.com/newsroom/2024/09/apple-introduces-groundbreaking-health-features/</w:t>
        </w:r>
      </w:hyperlink>
      <w:r>
        <w:t xml:space="preserve"> - Provides details on Apple's new health features for Apple Watch and AirPods Pro 2, including sleep apnea notifications and a hearing health experience.</w:t>
      </w:r>
      <w:r/>
    </w:p>
    <w:p>
      <w:pPr>
        <w:pStyle w:val="ListNumber"/>
        <w:spacing w:line="240" w:lineRule="auto"/>
        <w:ind w:left="720"/>
      </w:pPr>
      <w:r/>
      <w:hyperlink r:id="rId12">
        <w:r>
          <w:rPr>
            <w:color w:val="0000EE"/>
            <w:u w:val="single"/>
          </w:rPr>
          <w:t>https://www.cnet.com/tech/mobile/new-airpods-point-to-a-hearing-aid-mode-even-more-health-tracking/</w:t>
        </w:r>
      </w:hyperlink>
      <w:r>
        <w:t xml:space="preserve"> - Discusses the potential health-focused upgrades for AirPods, including a hearing aid mode and integration of advanced sensors.</w:t>
      </w:r>
      <w:r/>
    </w:p>
    <w:p>
      <w:pPr>
        <w:pStyle w:val="ListNumber"/>
        <w:spacing w:line="240" w:lineRule="auto"/>
        <w:ind w:left="720"/>
      </w:pPr>
      <w:r/>
      <w:hyperlink r:id="rId10">
        <w:r>
          <w:rPr>
            <w:color w:val="0000EE"/>
            <w:u w:val="single"/>
          </w:rPr>
          <w:t>https://time.com/7020393/apple-watch-sleep-apnea-airpods-hearing-aids/</w:t>
        </w:r>
      </w:hyperlink>
      <w:r>
        <w:t xml:space="preserve"> - Explains the regulatory approval process for the new health features, including FDA clearance for sleep apnea detection.</w:t>
      </w:r>
      <w:r/>
    </w:p>
    <w:p>
      <w:pPr>
        <w:pStyle w:val="ListNumber"/>
        <w:spacing w:line="240" w:lineRule="auto"/>
        <w:ind w:left="720"/>
      </w:pPr>
      <w:r/>
      <w:hyperlink r:id="rId11">
        <w:r>
          <w:rPr>
            <w:color w:val="0000EE"/>
            <w:u w:val="single"/>
          </w:rPr>
          <w:t>https://www.apple.com/newsroom/2024/09/apple-introduces-groundbreaking-health-features/</w:t>
        </w:r>
      </w:hyperlink>
      <w:r>
        <w:t xml:space="preserve"> - Details the significance of the wearables division to Apple's revenue and the role of AirPods in this segment.</w:t>
      </w:r>
      <w:r/>
    </w:p>
    <w:p>
      <w:pPr>
        <w:pStyle w:val="ListNumber"/>
        <w:spacing w:line="240" w:lineRule="auto"/>
        <w:ind w:left="720"/>
      </w:pPr>
      <w:r/>
      <w:hyperlink r:id="rId12">
        <w:r>
          <w:rPr>
            <w:color w:val="0000EE"/>
            <w:u w:val="single"/>
          </w:rPr>
          <w:t>https://www.cnet.com/tech/mobile/new-airpods-point-to-a-hearing-aid-mode-even-more-health-tracking/</w:t>
        </w:r>
      </w:hyperlink>
      <w:r>
        <w:t xml:space="preserve"> - Mentions the potential integration of heart rate and body temperature sensors into future AirPods models, aligning with the report's speculation.</w:t>
      </w:r>
      <w:r/>
    </w:p>
    <w:p>
      <w:pPr>
        <w:pStyle w:val="ListNumber"/>
        <w:spacing w:line="240" w:lineRule="auto"/>
        <w:ind w:left="720"/>
      </w:pPr>
      <w:r/>
      <w:hyperlink r:id="rId10">
        <w:r>
          <w:rPr>
            <w:color w:val="0000EE"/>
            <w:u w:val="single"/>
          </w:rPr>
          <w:t>https://time.com/7020393/apple-watch-sleep-apnea-airpods-hearing-aids/</w:t>
        </w:r>
      </w:hyperlink>
      <w:r>
        <w:t xml:space="preserve"> - Highlights the importance of user data privacy in Apple's health features, such as the encryption and protection of health data in the Health app.</w:t>
      </w:r>
      <w:r/>
    </w:p>
    <w:p>
      <w:pPr>
        <w:pStyle w:val="ListNumber"/>
        <w:spacing w:line="240" w:lineRule="auto"/>
        <w:ind w:left="720"/>
      </w:pPr>
      <w:r/>
      <w:hyperlink r:id="rId11">
        <w:r>
          <w:rPr>
            <w:color w:val="0000EE"/>
            <w:u w:val="single"/>
          </w:rPr>
          <w:t>https://www.apple.com/newsroom/2024/09/apple-introduces-groundbreaking-health-features/</w:t>
        </w:r>
      </w:hyperlink>
      <w:r>
        <w:t xml:space="preserve"> - Provides context on the broader health technology trends and Apple's commitment to expanding health capabilities in its devices.</w:t>
      </w:r>
      <w:r/>
    </w:p>
    <w:p>
      <w:pPr>
        <w:pStyle w:val="ListNumber"/>
        <w:spacing w:line="240" w:lineRule="auto"/>
        <w:ind w:left="720"/>
      </w:pPr>
      <w:r/>
      <w:hyperlink r:id="rId12">
        <w:r>
          <w:rPr>
            <w:color w:val="0000EE"/>
            <w:u w:val="single"/>
          </w:rPr>
          <w:t>https://www.cnet.com/tech/mobile/new-airpods-point-to-a-hearing-aid-mode-even-more-health-tracking/</w:t>
        </w:r>
      </w:hyperlink>
      <w:r>
        <w:t xml:space="preserve"> - Discusses the potential future applications of wearable devices in everyday life, including the integration with artificial intelligence and health technology.</w:t>
      </w:r>
      <w:r/>
    </w:p>
    <w:p>
      <w:pPr>
        <w:pStyle w:val="ListNumber"/>
        <w:spacing w:line="240" w:lineRule="auto"/>
        <w:ind w:left="720"/>
      </w:pPr>
      <w:r/>
      <w:hyperlink r:id="rId10">
        <w:r>
          <w:rPr>
            <w:color w:val="0000EE"/>
            <w:u w:val="single"/>
          </w:rPr>
          <w:t>https://time.com/7020393/apple-watch-sleep-apnea-airpods-hearing-aids/</w:t>
        </w:r>
      </w:hyperlink>
      <w:r>
        <w:t xml:space="preserve"> - Explains the functionality of the new Hearing Aid feature in AirPods Pro 2, including the clinical-grade hearing test and user interaction.</w:t>
      </w:r>
      <w:r/>
    </w:p>
    <w:p>
      <w:pPr>
        <w:pStyle w:val="ListNumber"/>
        <w:spacing w:line="240" w:lineRule="auto"/>
        <w:ind w:left="720"/>
      </w:pPr>
      <w:r/>
      <w:hyperlink r:id="rId11">
        <w:r>
          <w:rPr>
            <w:color w:val="0000EE"/>
            <w:u w:val="single"/>
          </w:rPr>
          <w:t>https://www.apple.com/newsroom/2024/09/apple-introduces-groundbreaking-health-features/</w:t>
        </w:r>
      </w:hyperlink>
      <w:r>
        <w:t xml:space="preserve"> - Details the availability and market launch plans for the new health features in Apple Watch and AirPods Pro 2.</w:t>
      </w:r>
      <w:r/>
    </w:p>
    <w:p>
      <w:pPr>
        <w:pStyle w:val="ListNumber"/>
        <w:spacing w:line="240" w:lineRule="auto"/>
        <w:ind w:left="720"/>
      </w:pPr>
      <w:r/>
      <w:hyperlink r:id="rId13">
        <w:r>
          <w:rPr>
            <w:color w:val="0000EE"/>
            <w:u w:val="single"/>
          </w:rPr>
          <w:t>https://www.benzinga.com/media/24/12/42640232/apple-airpods-to-get-heart-rate-temperature-sensors-and-cameras-to-help-with-ai-features-top-analyst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com/7020393/apple-watch-sleep-apnea-airpods-hearing-aids/" TargetMode="External"/><Relationship Id="rId11" Type="http://schemas.openxmlformats.org/officeDocument/2006/relationships/hyperlink" Target="https://www.apple.com/newsroom/2024/09/apple-introduces-groundbreaking-health-features/" TargetMode="External"/><Relationship Id="rId12" Type="http://schemas.openxmlformats.org/officeDocument/2006/relationships/hyperlink" Target="https://www.cnet.com/tech/mobile/new-airpods-point-to-a-hearing-aid-mode-even-more-health-tracking/" TargetMode="External"/><Relationship Id="rId13" Type="http://schemas.openxmlformats.org/officeDocument/2006/relationships/hyperlink" Target="https://www.benzinga.com/media/24/12/42640232/apple-airpods-to-get-heart-rate-temperature-sensors-and-cameras-to-help-with-ai-features-top-analy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