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drones are transforming environmental conservation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drones have emerged as essential instruments in the arena of environmental conservation, transitioning from mere recreational devices to vital technological allies against climate change and habitat degradation. The advancements in drone technology have significantly enhanced their capabilities, rendering them indispensable for conservationists in their quest to monitor ecosystems and protect wildlife.</w:t>
      </w:r>
      <w:r/>
    </w:p>
    <w:p>
      <w:r/>
      <w:r>
        <w:t>Equipped with high-resolution cameras and advanced sensors, modern drones can access remote and hazardous environments with ease. This unparalleled ability allows researchers and scientists to track wildlife populations, investigate environmental threats, and collect data with minimal human interference. Speaking to OiNegro, an environmental expert highlighted the importance of this technology in conservation efforts, stating that "the capacity of drones to gather real-time data is revolutionising the way we approach environmental monitoring."</w:t>
      </w:r>
      <w:r/>
    </w:p>
    <w:p>
      <w:r/>
      <w:r>
        <w:t>One notable innovative application of drones is in reforestation initiatives. These drones have the capability to deliver and plant “seed bombs,” enabling rapid replanting of trees across vast terrains that may be challenging to access on foot. This technology not only accelerates reforestation efforts but also optimizes costs and reduces the manual labour required traditionally.</w:t>
      </w:r>
      <w:r/>
    </w:p>
    <w:p>
      <w:r/>
      <w:r>
        <w:t>Drones have also found a crucial role in anti-poaching campaigns, providing real-time surveillance over large landscapes. This aerial perspective allows conservationists to monitor vast areas and respond rapidly to illegal activities, thus enhancing the effectiveness of efforts to protect endangered species. The ability of drones to operate as vigilant watchdogs in these scenarios was underlined by another conservationist who noted that "drones are a game changer in the fight against poaching."</w:t>
      </w:r>
      <w:r/>
    </w:p>
    <w:p>
      <w:r/>
      <w:r>
        <w:t>As the field of drone technology progresses, the potential applications for environmental conservation are expanding immensely. Notably, integration with advancements such as artificial intelligence (AI) and machine learning technology could enable drones to autonomously analyse ecosystems. This capability would allow them to identify changes and predict trends, providing critical insights that can shape conservation strategies.</w:t>
      </w:r>
      <w:r/>
    </w:p>
    <w:p>
      <w:r/>
      <w:r>
        <w:t>While the benefits of drone technology in conservation are apparent, challenges remain. Regulatory frameworks pose hurdles, often requiring compliance with complex legislation that varies by region. Additionally, the current limitations of battery technology restrict flight duration, which can hinder continuous monitoring efforts.</w:t>
      </w:r>
      <w:r/>
    </w:p>
    <w:p>
      <w:r/>
      <w:r>
        <w:t>Market trends indicate a significant growth trajectory for the use of drones in environmental monitoring, with research predicting a substantial increase in usage over the next decade. The integration of AI into drone functionalities is foreseen as a key driver of this expansion, as AI-driven drones can reportedly recognise and react to environmental changes autonomously.</w:t>
      </w:r>
      <w:r/>
    </w:p>
    <w:p>
      <w:r/>
      <w:r>
        <w:t>Moreover, as drones gather extensive data, concerns regarding security and privacy are increasingly coming to the forefront. Companies developing these technologies are prioritising the implementation of robust cybersecurity measures to address potential data breaches. There is also a growing emphasis on ensuring that drone components and operations adhere to sustainability principles, opting for eco-friendly materials and renewable energy sources.</w:t>
      </w:r>
      <w:r/>
    </w:p>
    <w:p>
      <w:r/>
      <w:r>
        <w:t>Looking ahead, the future of drone technology in environmental conservation is filled with promising possibilities. Potential applications could extend to disaster management, where drones could play a critical role in assessing damage in the aftermath of natural disasters. Additionally, urban planners could utilise drones to analyse urban heat islands and pollution levels, aiding in the creation of more green spaces.</w:t>
      </w:r>
      <w:r/>
    </w:p>
    <w:p>
      <w:r/>
      <w:r>
        <w:t>The transformative nature of drone technology in environmental conservation continues to unfold, revealing its capacity to enhance operational effectiveness and broaden applications. With ongoing innovations paving the way, drones are becoming increasingly integral to global efforts aimed at safeguarding the environment for future generations.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https://www.aiu.edu/innovative/the-role-of-drones-in-environmental-conservation/</w:t>
        </w:r>
      </w:hyperlink>
      <w:r>
        <w:t xml:space="preserve"> - Corroborates the use of drones in monitoring ecosystems, wildlife protection, habitat restoration, and disaster response, highlighting their precision and minimal disruption.</w:t>
      </w:r>
      <w:r/>
    </w:p>
    <w:p>
      <w:pPr>
        <w:pStyle w:val="ListNumber"/>
        <w:spacing w:line="240" w:lineRule="auto"/>
        <w:ind w:left="720"/>
      </w:pPr>
      <w:r/>
      <w:hyperlink r:id="rId10">
        <w:r>
          <w:rPr>
            <w:color w:val="0000EE"/>
            <w:u w:val="single"/>
          </w:rPr>
          <w:t>https://www.aiu.edu/innovative/the-role-of-drones-in-environmental-conservation/</w:t>
        </w:r>
      </w:hyperlink>
      <w:r>
        <w:t xml:space="preserve"> - Supports the innovative application of drones in reforestation initiatives by delivering and planting seed pods in inaccessible areas.</w:t>
      </w:r>
      <w:r/>
    </w:p>
    <w:p>
      <w:pPr>
        <w:pStyle w:val="ListNumber"/>
        <w:spacing w:line="240" w:lineRule="auto"/>
        <w:ind w:left="720"/>
      </w:pPr>
      <w:r/>
      <w:hyperlink r:id="rId11">
        <w:r>
          <w:rPr>
            <w:color w:val="0000EE"/>
            <w:u w:val="single"/>
          </w:rPr>
          <w:t>https://terra-drone.com.sa/drones-in-conservation-a-new-eye-in-the-sky/</w:t>
        </w:r>
      </w:hyperlink>
      <w:r>
        <w:t xml:space="preserve"> - Confirms the role of drones in accessing remote and hazardous environments, tracking wildlife populations, and collecting data with minimal human interference.</w:t>
      </w:r>
      <w:r/>
    </w:p>
    <w:p>
      <w:pPr>
        <w:pStyle w:val="ListNumber"/>
        <w:spacing w:line="240" w:lineRule="auto"/>
        <w:ind w:left="720"/>
      </w:pPr>
      <w:r/>
      <w:hyperlink r:id="rId11">
        <w:r>
          <w:rPr>
            <w:color w:val="0000EE"/>
            <w:u w:val="single"/>
          </w:rPr>
          <w:t>https://terra-drone.com.sa/drones-in-conservation-a-new-eye-in-the-sky/</w:t>
        </w:r>
      </w:hyperlink>
      <w:r>
        <w:t xml:space="preserve"> - Highlights the use of drones in anti-poaching campaigns and their role in providing real-time surveillance over large landscapes.</w:t>
      </w:r>
      <w:r/>
    </w:p>
    <w:p>
      <w:pPr>
        <w:pStyle w:val="ListNumber"/>
        <w:spacing w:line="240" w:lineRule="auto"/>
        <w:ind w:left="720"/>
      </w:pPr>
      <w:r/>
      <w:hyperlink r:id="rId12">
        <w:r>
          <w:rPr>
            <w:color w:val="0000EE"/>
            <w:u w:val="single"/>
          </w:rPr>
          <w:t>https://dpotech.org/blog/the-role-of-drones-in-environmental-protection-and-biodiversity-conservation/</w:t>
        </w:r>
      </w:hyperlink>
      <w:r>
        <w:t xml:space="preserve"> - Discusses the integration of drones with advancements like AI and machine learning to autonomously analyze ecosystems and predict trends.</w:t>
      </w:r>
      <w:r/>
    </w:p>
    <w:p>
      <w:pPr>
        <w:pStyle w:val="ListNumber"/>
        <w:spacing w:line="240" w:lineRule="auto"/>
        <w:ind w:left="720"/>
      </w:pPr>
      <w:r/>
      <w:hyperlink r:id="rId12">
        <w:r>
          <w:rPr>
            <w:color w:val="0000EE"/>
            <w:u w:val="single"/>
          </w:rPr>
          <w:t>https://dpotech.org/blog/the-role-of-drones-in-environmental-protection-and-biodiversity-conservation/</w:t>
        </w:r>
      </w:hyperlink>
      <w:r>
        <w:t xml:space="preserve"> - Mentions the challenges of regulatory frameworks and battery technology limitations that affect continuous monitoring efforts.</w:t>
      </w:r>
      <w:r/>
    </w:p>
    <w:p>
      <w:pPr>
        <w:pStyle w:val="ListNumber"/>
        <w:spacing w:line="240" w:lineRule="auto"/>
        <w:ind w:left="720"/>
      </w:pPr>
      <w:r/>
      <w:hyperlink r:id="rId11">
        <w:r>
          <w:rPr>
            <w:color w:val="0000EE"/>
            <w:u w:val="single"/>
          </w:rPr>
          <w:t>https://terra-drone.com.sa/drones-in-conservation-a-new-eye-in-the-sky/</w:t>
        </w:r>
      </w:hyperlink>
      <w:r>
        <w:t xml:space="preserve"> - Predicts a significant growth trajectory for the use of drones in environmental monitoring, driven by AI integration and other technological advancements.</w:t>
      </w:r>
      <w:r/>
    </w:p>
    <w:p>
      <w:pPr>
        <w:pStyle w:val="ListNumber"/>
        <w:spacing w:line="240" w:lineRule="auto"/>
        <w:ind w:left="720"/>
      </w:pPr>
      <w:r/>
      <w:hyperlink r:id="rId10">
        <w:r>
          <w:rPr>
            <w:color w:val="0000EE"/>
            <w:u w:val="single"/>
          </w:rPr>
          <w:t>https://www.aiu.edu/innovative/the-role-of-drones-in-environmental-conservation/</w:t>
        </w:r>
      </w:hyperlink>
      <w:r>
        <w:t xml:space="preserve"> - Addresses concerns regarding security and privacy as drones gather extensive data, and the emphasis on implementing robust cybersecurity measures.</w:t>
      </w:r>
      <w:r/>
    </w:p>
    <w:p>
      <w:pPr>
        <w:pStyle w:val="ListNumber"/>
        <w:spacing w:line="240" w:lineRule="auto"/>
        <w:ind w:left="720"/>
      </w:pPr>
      <w:r/>
      <w:hyperlink r:id="rId12">
        <w:r>
          <w:rPr>
            <w:color w:val="0000EE"/>
            <w:u w:val="single"/>
          </w:rPr>
          <w:t>https://dpotech.org/blog/the-role-of-drones-in-environmental-protection-and-biodiversity-conservation/</w:t>
        </w:r>
      </w:hyperlink>
      <w:r>
        <w:t xml:space="preserve"> - Highlights the potential applications of drones in disaster management and urban planning, such as assessing damage and analyzing urban heat islands.</w:t>
      </w:r>
      <w:r/>
    </w:p>
    <w:p>
      <w:pPr>
        <w:pStyle w:val="ListNumber"/>
        <w:spacing w:line="240" w:lineRule="auto"/>
        <w:ind w:left="720"/>
      </w:pPr>
      <w:r/>
      <w:hyperlink r:id="rId11">
        <w:r>
          <w:rPr>
            <w:color w:val="0000EE"/>
            <w:u w:val="single"/>
          </w:rPr>
          <w:t>https://terra-drone.com.sa/drones-in-conservation-a-new-eye-in-the-sky/</w:t>
        </w:r>
      </w:hyperlink>
      <w:r>
        <w:t xml:space="preserve"> - Emphasizes the importance of sustainability principles in drone operations, including the use of eco-friendly materials and renewable energy sources.</w:t>
      </w:r>
      <w:r/>
    </w:p>
    <w:p>
      <w:pPr>
        <w:pStyle w:val="ListNumber"/>
        <w:spacing w:line="240" w:lineRule="auto"/>
        <w:ind w:left="720"/>
      </w:pPr>
      <w:r/>
      <w:hyperlink r:id="rId10">
        <w:r>
          <w:rPr>
            <w:color w:val="0000EE"/>
            <w:u w:val="single"/>
          </w:rPr>
          <w:t>https://www.aiu.edu/innovative/the-role-of-drones-in-environmental-conservation/</w:t>
        </w:r>
      </w:hyperlink>
      <w:r>
        <w:t xml:space="preserve"> - Underlines the transformative nature of drone technology in enhancing operational effectiveness and broadening applications in environmental conservation.</w:t>
      </w:r>
      <w:r/>
    </w:p>
    <w:p>
      <w:pPr>
        <w:pStyle w:val="ListNumber"/>
        <w:spacing w:line="240" w:lineRule="auto"/>
        <w:ind w:left="720"/>
      </w:pPr>
      <w:r/>
      <w:hyperlink r:id="rId13">
        <w:r>
          <w:rPr>
            <w:color w:val="0000EE"/>
            <w:u w:val="single"/>
          </w:rPr>
          <w:t>https://news.google.com/rss/articles/CBMivAFBVV95cUxQdjBYSnRJOUhFZks5V2E2THotSGZPUVY5enIxbzcxNlYtZkdpYjZ4cXh2TEk0bGF4aU5DaGpDWm1zbHA4UDl2OFpRakJsWTlQempLaFFIMXN6bjNaOWZiZUpFZnpIZGJURzlOMkoxc3A3bW8tVVBZVkg5a1duMHNkVkg2RmJmQUJlT1BaazFxNm1YMUwwdjdKR0VYU1VlMUlabWZRTEN6SDZVZUxZUGp4bU8yVXFPSU5nUS1iR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u.edu/innovative/the-role-of-drones-in-environmental-conservation/" TargetMode="External"/><Relationship Id="rId11" Type="http://schemas.openxmlformats.org/officeDocument/2006/relationships/hyperlink" Target="https://terra-drone.com.sa/drones-in-conservation-a-new-eye-in-the-sky/" TargetMode="External"/><Relationship Id="rId12" Type="http://schemas.openxmlformats.org/officeDocument/2006/relationships/hyperlink" Target="https://dpotech.org/blog/the-role-of-drones-in-environmental-protection-and-biodiversity-conservation/" TargetMode="External"/><Relationship Id="rId13" Type="http://schemas.openxmlformats.org/officeDocument/2006/relationships/hyperlink" Target="https://news.google.com/rss/articles/CBMivAFBVV95cUxQdjBYSnRJOUhFZks5V2E2THotSGZPUVY5enIxbzcxNlYtZkdpYjZ4cXh2TEk0bGF4aU5DaGpDWm1zbHA4UDl2OFpRakJsWTlQempLaFFIMXN6bjNaOWZiZUpFZnpIZGJURzlOMkoxc3A3bW8tVVBZVkg5a1duMHNkVkg2RmJmQUJlT1BaazFxNm1YMUwwdjdKR0VYU1VlMUlabWZRTEN6SDZVZUxZUGp4bU8yVXFPSU5nUS1i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