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NHTSA introduces new regulatory framework for autonomous vehicles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National Highway Traffic Safety Administration (NHTSA) has recently unveiled a significant new regulatory framework aimed at enhancing the management and oversight of autonomous vehicles in the United States. Following extensive preparation, the announcement marks an important evolution in the regulatory landscape for self-driving technology, which has faced a long-standing and complex development process.</w:t>
      </w:r>
      <w:r/>
    </w:p>
    <w:p>
      <w:r/>
      <w:r>
        <w:t>The NHTSA's framework introduces the Automated Driving System (ADS) Safety, Transparency, and Evaluation Program, commonly referred to as AV STEP. This voluntary program is designed to improve transparency concerning the safety and operational performance of ADS-equipped vehicles. One of the primary objectives of AV STEP is to facilitate increased data sharing among companies involved in the autonomous vehicle sector, allowing for more comprehensive oversight as the technology continues to advance.</w:t>
      </w:r>
      <w:r/>
    </w:p>
    <w:p>
      <w:r/>
      <w:r>
        <w:t>As part of the new regulations, the NHTSA is providing additional exemption options for manufacturers seeking approval for deploying more than the default limit of 2,500 vehicles without the need to comply with specific safety criteria typically applicable to vehicles without autonomous systems, such as steering wheels, pedals, and side-view mirrors. Historically, securing exemptions has proven challenging, with only one successful case to date: Nuro, which has developed small autonomous delivery vehicles. Other companies, including General Motors’ Cruise, have struggled to gain exemptions and have subsequently reconsidered their autonomous driving projects.</w:t>
      </w:r>
      <w:r/>
    </w:p>
    <w:p>
      <w:r/>
      <w:r>
        <w:t>In further detailing the intentions behind AV STEP, the NHTSA stated that the programme is open to all entities operating or intending to operate compliant ADS-equipped vehicles on public roads. It aims to ensure that collected data can contribute significantly to the NHTSA’s evaluation processes while enhancing public knowledge regarding ADS activities and implementations.</w:t>
      </w:r>
      <w:r/>
    </w:p>
    <w:p>
      <w:r/>
      <w:r>
        <w:t>The regulatory shift aligns with the National Roadway Safety Strategy launched by U.S. Transportation Secretary Pete Buttigieg in January 2022, which seeks to mitigate injuries and fatalities on the nation’s highways. Furthermore, it reflects a desire from the Biden administration to support technological advancement while placing an emphasis on safety transparency.</w:t>
      </w:r>
      <w:r/>
    </w:p>
    <w:p>
      <w:r/>
      <w:r>
        <w:t>However, The Verge highlights potential uncertainties surrounding the future of AV STEP. The publication notes that the new rules could face challenges should a change in administration occur, specifically regarding the potential return of a Trump-led presidency. Reports suggest there is interest within a future administration to dismantle several Biden-era regulations, including certain transparency rules requiring the reporting of collisions and injuries by companies operating autonomous vehicles. Such changes could significantly impact companies like Tesla, which have faced scrutiny over crash data, particularly given CEO Elon Musk's rapport with former President Donald Trump.</w:t>
      </w:r>
      <w:r/>
    </w:p>
    <w:p>
      <w:r/>
      <w:r>
        <w:t>As it stands, the introduction of AV STEP could help smooth the path for autonomous vehicle companies aiming to test and deploy their technologies across the United States. However, the long-term viability of these regulations remains uncertain in the face of impending political changes and evolving regulatory priorities in the realm of autonomous vehicle oversight.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https://www.nhtsa.gov/press-releases/nhtsa-proposes-national-program-vehicles-automated-driving-systems</w:t>
        </w:r>
      </w:hyperlink>
      <w:r>
        <w:t xml:space="preserve"> - Corroborates the introduction of the AV STEP program by NHTSA, its objectives, and the voluntary review and reporting framework for ADS-equipped vehicles.</w:t>
      </w:r>
      <w:r/>
    </w:p>
    <w:p>
      <w:pPr>
        <w:pStyle w:val="ListNumber"/>
        <w:spacing w:line="240" w:lineRule="auto"/>
        <w:ind w:left="720"/>
      </w:pPr>
      <w:r/>
      <w:hyperlink r:id="rId10">
        <w:r>
          <w:rPr>
            <w:color w:val="0000EE"/>
            <w:u w:val="single"/>
          </w:rPr>
          <w:t>https://www.nhtsa.gov/press-releases/nhtsa-proposes-national-program-vehicles-automated-driving-systems</w:t>
        </w:r>
      </w:hyperlink>
      <w:r>
        <w:t xml:space="preserve"> - Details the program's alignment with the National Roadway Safety Strategy and the additional exemption processes for manufacturers.</w:t>
      </w:r>
      <w:r/>
    </w:p>
    <w:p>
      <w:pPr>
        <w:pStyle w:val="ListNumber"/>
        <w:spacing w:line="240" w:lineRule="auto"/>
        <w:ind w:left="720"/>
      </w:pPr>
      <w:r/>
      <w:hyperlink r:id="rId11">
        <w:r>
          <w:rPr>
            <w:color w:val="0000EE"/>
            <w:u w:val="single"/>
          </w:rPr>
          <w:t>https://latta.house.gov/news/documentsingle.aspx?DocumentID=405502</w:t>
        </w:r>
      </w:hyperlink>
      <w:r>
        <w:t xml:space="preserve"> - Supports the statement that AV STEP is open to all companies operating or planning to operate compliant ADS-equipped vehicles and its alignment with the National Roadway Safety Strategy.</w:t>
      </w:r>
      <w:r/>
    </w:p>
    <w:p>
      <w:pPr>
        <w:pStyle w:val="ListNumber"/>
        <w:spacing w:line="240" w:lineRule="auto"/>
        <w:ind w:left="720"/>
      </w:pPr>
      <w:r/>
      <w:hyperlink r:id="rId12">
        <w:r>
          <w:rPr>
            <w:color w:val="0000EE"/>
            <w:u w:val="single"/>
          </w:rPr>
          <w:t>https://www.nhtsa.gov/speeches-presentations/automated-road-transportation-symposium-arts23-keynote-address</w:t>
        </w:r>
      </w:hyperlink>
      <w:r>
        <w:t xml:space="preserve"> - Explains the exemption options for manufacturers and the historical context of securing exemptions for ADS vehicles.</w:t>
      </w:r>
      <w:r/>
    </w:p>
    <w:p>
      <w:pPr>
        <w:pStyle w:val="ListNumber"/>
        <w:spacing w:line="240" w:lineRule="auto"/>
        <w:ind w:left="720"/>
      </w:pPr>
      <w:r/>
      <w:hyperlink r:id="rId10">
        <w:r>
          <w:rPr>
            <w:color w:val="0000EE"/>
            <w:u w:val="single"/>
          </w:rPr>
          <w:t>https://www.nhtsa.gov/press-releases/nhtsa-proposes-national-program-vehicles-automated-driving-systems</w:t>
        </w:r>
      </w:hyperlink>
      <w:r>
        <w:t xml:space="preserve"> - Provides information on the data sharing and oversight aspects of the AV STEP program.</w:t>
      </w:r>
      <w:r/>
    </w:p>
    <w:p>
      <w:pPr>
        <w:pStyle w:val="ListNumber"/>
        <w:spacing w:line="240" w:lineRule="auto"/>
        <w:ind w:left="720"/>
      </w:pPr>
      <w:r/>
      <w:hyperlink r:id="rId12">
        <w:r>
          <w:rPr>
            <w:color w:val="0000EE"/>
            <w:u w:val="single"/>
          </w:rPr>
          <w:t>https://www.nhtsa.gov/speeches-presentations/automated-road-transportation-symposium-arts23-keynote-address</w:t>
        </w:r>
      </w:hyperlink>
      <w:r>
        <w:t xml:space="preserve"> - Details the review processes and terms for deploying noncompliant ADS vehicles under AV STEP.</w:t>
      </w:r>
      <w:r/>
    </w:p>
    <w:p>
      <w:pPr>
        <w:pStyle w:val="ListNumber"/>
        <w:spacing w:line="240" w:lineRule="auto"/>
        <w:ind w:left="720"/>
      </w:pPr>
      <w:r/>
      <w:hyperlink r:id="rId11">
        <w:r>
          <w:rPr>
            <w:color w:val="0000EE"/>
            <w:u w:val="single"/>
          </w:rPr>
          <w:t>https://latta.house.gov/news/documentsingle.aspx?DocumentID=405502</w:t>
        </w:r>
      </w:hyperlink>
      <w:r>
        <w:t xml:space="preserve"> - Supports the involvement of various entities, including companies, researchers, and policymakers, in the AV STEP program.</w:t>
      </w:r>
      <w:r/>
    </w:p>
    <w:p>
      <w:pPr>
        <w:pStyle w:val="ListNumber"/>
        <w:spacing w:line="240" w:lineRule="auto"/>
        <w:ind w:left="720"/>
      </w:pPr>
      <w:r/>
      <w:hyperlink r:id="rId10">
        <w:r>
          <w:rPr>
            <w:color w:val="0000EE"/>
            <w:u w:val="single"/>
          </w:rPr>
          <w:t>https://www.nhtsa.gov/press-releases/nhtsa-proposes-national-program-vehicles-automated-driving-systems</w:t>
        </w:r>
      </w:hyperlink>
      <w:r>
        <w:t xml:space="preserve"> - Mentions the public comment period and the docket number for the proposed rule on the AV STEP program.</w:t>
      </w:r>
      <w:r/>
    </w:p>
    <w:p>
      <w:pPr>
        <w:pStyle w:val="ListNumber"/>
        <w:spacing w:line="240" w:lineRule="auto"/>
        <w:ind w:left="720"/>
      </w:pPr>
      <w:r/>
      <w:hyperlink r:id="rId12">
        <w:r>
          <w:rPr>
            <w:color w:val="0000EE"/>
            <w:u w:val="single"/>
          </w:rPr>
          <w:t>https://www.nhtsa.gov/speeches-presentations/automated-road-transportation-symposium-arts23-keynote-address</w:t>
        </w:r>
      </w:hyperlink>
      <w:r>
        <w:t xml:space="preserve"> - Discusses the NHTSA's rulemaking authority and the future regulatory structure for automated vehicles under AV STEP.</w:t>
      </w:r>
      <w:r/>
    </w:p>
    <w:p>
      <w:pPr>
        <w:pStyle w:val="ListNumber"/>
        <w:spacing w:line="240" w:lineRule="auto"/>
        <w:ind w:left="720"/>
      </w:pPr>
      <w:r/>
      <w:hyperlink r:id="rId11">
        <w:r>
          <w:rPr>
            <w:color w:val="0000EE"/>
            <w:u w:val="single"/>
          </w:rPr>
          <w:t>https://latta.house.gov/news/documentsingle.aspx?DocumentID=405502</w:t>
        </w:r>
      </w:hyperlink>
      <w:r>
        <w:t xml:space="preserve"> - Corroborates the statement from Congressional Autonomous Vehicle Caucus co-chairs on the significance and objectives of the AV STEP program.</w:t>
      </w:r>
      <w:r/>
    </w:p>
    <w:p>
      <w:pPr>
        <w:pStyle w:val="ListNumber"/>
        <w:spacing w:line="240" w:lineRule="auto"/>
        <w:ind w:left="720"/>
      </w:pPr>
      <w:r/>
      <w:hyperlink r:id="rId10">
        <w:r>
          <w:rPr>
            <w:color w:val="0000EE"/>
            <w:u w:val="single"/>
          </w:rPr>
          <w:t>https://www.nhtsa.gov/press-releases/nhtsa-proposes-national-program-vehicles-automated-driving-systems</w:t>
        </w:r>
      </w:hyperlink>
      <w:r>
        <w:t xml:space="preserve"> - Highlights the importance of transparency and public awareness in the development and deployment of ADS technology under AV STEP.</w:t>
      </w:r>
      <w:r/>
    </w:p>
    <w:p>
      <w:pPr>
        <w:pStyle w:val="ListNumber"/>
        <w:spacing w:line="240" w:lineRule="auto"/>
        <w:ind w:left="720"/>
      </w:pPr>
      <w:r/>
      <w:hyperlink r:id="rId13">
        <w:r>
          <w:rPr>
            <w:color w:val="0000EE"/>
            <w:u w:val="single"/>
          </w:rPr>
          <w:t>https://cleantechnica.com/2024/12/22/us-government-takes-step-forward-with-self-driving-vehicle-rules-will-they-last/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htsa.gov/press-releases/nhtsa-proposes-national-program-vehicles-automated-driving-systems" TargetMode="External"/><Relationship Id="rId11" Type="http://schemas.openxmlformats.org/officeDocument/2006/relationships/hyperlink" Target="https://latta.house.gov/news/documentsingle.aspx?DocumentID=405502" TargetMode="External"/><Relationship Id="rId12" Type="http://schemas.openxmlformats.org/officeDocument/2006/relationships/hyperlink" Target="https://www.nhtsa.gov/speeches-presentations/automated-road-transportation-symposium-arts23-keynote-address" TargetMode="External"/><Relationship Id="rId13" Type="http://schemas.openxmlformats.org/officeDocument/2006/relationships/hyperlink" Target="https://cleantechnica.com/2024/12/22/us-government-takes-step-forward-with-self-driving-vehicle-rules-will-they-las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