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the Perfección Meme: A humorous critique of technology's obsession with perfection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digital landscape characterised by an ever-increasing presence of artificial intelligence (AI) and machine learning, a new meme phenomenon known as the ‘Perfección Meme’ is surfacing from Spanish-speaking communities. This meme reflects a humorous yet critical perspective on technology’s insistence on perfection, presenting an ironic juxtaposition of the idealised representations of reality promised by advanced technology and the inherent imperfections of human life.</w:t>
      </w:r>
      <w:r/>
    </w:p>
    <w:p>
      <w:r/>
      <w:r>
        <w:t>The ‘Perfección Meme’ has gained traction by lampooning everyday interactions with technology. Typical content might feature a polished AI assistant struggling with basic tasks or algorithms making glaringly inaccurate predictions. The memes resonate broadly, reflecting a collective consciousness that expresses scepticism towards the ambitious claims of technology companies. As the world becomes increasingly dependent on digital solutions, these humorous representations serve as a reminder of the gap between human experience and technological aspirations.</w:t>
      </w:r>
      <w:r/>
    </w:p>
    <w:p>
      <w:r/>
      <w:r>
        <w:t>Moreover, the meme phenomenon is influencing tech development by urging engineers and developers to incorporate a sense of relatability and authenticity into their offerings. Companies are reporting a newfound focus on real user experiences, gradually pivoting away from the unattainable pursuit of absolute perfection that often characterises tech innovations. The laughter derived from the meme content fuses cultural critique with innovative insights, engaging audiences in a way that invites them to consider the implications of tech advancements more deeply.</w:t>
      </w:r>
      <w:r/>
    </w:p>
    <w:p>
      <w:r/>
      <w:r>
        <w:t>As the ‘Perfección Meme’ takes root in contemporary culture, it is becoming more than just a digital trend; it is offering meaningful commentary on current tech developments and user sentiments. Emerging technologies are increasingly scrutinised in the light of this meme’s insights, revealing the potential for a more grounded, user-centric approach to product design and functionality.</w:t>
      </w:r>
      <w:r/>
    </w:p>
    <w:p>
      <w:r/>
      <w:r>
        <w:t>The growing prominence of this meme has both positive and negative implications. On the positive side, it enhances user engagement; by resonating with everyday experiences, the memes foster increased interaction across various digital platforms. They also help keep technology companies in touch with cultural realities, addressing the prevalent scepticism towards technological advancements. However, there are concerns regarding the potential misinterpretation of the meme's intent. Some may view it as mere entertainment, overlooking its capacity to prompt significant discourse on user experiences.</w:t>
      </w:r>
      <w:r/>
    </w:p>
    <w:p>
      <w:r/>
      <w:r>
        <w:t>As this cultural phenomenon evolves, its future implications for the tech industry are notable. It may act as a catalyst for a shift towards tech solutions that harmoniously blend efficiency with a human touch, signifying a much-needed reassessment of what users genuinely require from technology. The meme encapsulates a growing acceptance of imperfection, advocating for technology that values authentic human experiences.</w:t>
      </w:r>
      <w:r/>
    </w:p>
    <w:p>
      <w:r/>
      <w:r>
        <w:t>Industry analysts are paying close attention to how the ‘Perfección Meme’ could reshape the interface between technology and humanity. The result may be innovations that prioritise not just technical sophistication but also relatability and user satisfaction. As the meme continues to gain popularity, its trajectory will serve as a barometer for broader cultural and technological trends, highlighting the enduring relevance of humour in our interactions with an increasingly automated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https://lingopie.com/blog/top-5-spanish-meme-accounts-and-some-of-their-best-memes-explained/</w:t>
        </w:r>
      </w:hyperlink>
      <w:r>
        <w:t xml:space="preserve"> - This article provides examples of Spanish meme accounts and their content, which can be related to the humorous and critical perspective on technology reflected in the 'Perfección Meme'. It highlights the cultural and humorous aspects of memes from Spanish-speaking communities.</w:t>
      </w:r>
      <w:r/>
    </w:p>
    <w:p>
      <w:pPr>
        <w:pStyle w:val="ListNumber"/>
        <w:spacing w:line="240" w:lineRule="auto"/>
        <w:ind w:left="720"/>
      </w:pPr>
      <w:r/>
      <w:hyperlink r:id="rId11">
        <w:r>
          <w:rPr>
            <w:color w:val="0000EE"/>
            <w:u w:val="single"/>
          </w:rPr>
          <w:t>https://wit-ie.libguides.com/c.php?g=648995&amp;p=4551538</w:t>
        </w:r>
      </w:hyperlink>
      <w:r>
        <w:t xml:space="preserve"> - This guide on evaluating information from the internet is relevant to understanding the importance of critically assessing online content, including memes and their implications on user perceptions and tech development.</w:t>
      </w:r>
      <w:r/>
    </w:p>
    <w:p>
      <w:pPr>
        <w:pStyle w:val="ListNumber"/>
        <w:spacing w:line="240" w:lineRule="auto"/>
        <w:ind w:left="720"/>
      </w:pPr>
      <w:r/>
      <w:hyperlink r:id="rId12">
        <w:r>
          <w:rPr>
            <w:color w:val="0000EE"/>
            <w:u w:val="single"/>
          </w:rPr>
          <w:t>https://www.bu.edu/articles/2022/why-is-latinx-still-used-if-hispanics-hate-the-term/</w:t>
        </w:r>
      </w:hyperlink>
      <w:r>
        <w:t xml:space="preserve"> - Although not directly about memes, this article discusses the nuances of cultural identity and terminology, which can be linked to the broader cultural critique embedded in the 'Perfección Meme' phenomenon.</w:t>
      </w:r>
      <w:r/>
    </w:p>
    <w:p>
      <w:pPr>
        <w:pStyle w:val="ListNumber"/>
        <w:spacing w:line="240" w:lineRule="auto"/>
        <w:ind w:left="720"/>
      </w:pPr>
      <w:r/>
      <w:hyperlink r:id="rId13">
        <w:r>
          <w:rPr>
            <w:color w:val="0000EE"/>
            <w:u w:val="single"/>
          </w:rPr>
          <w:t>https://backlinko.com/search-engine-ranking</w:t>
        </w:r>
      </w:hyperlink>
      <w:r>
        <w:t xml:space="preserve"> - This analysis on search engine rankings highlights the importance of user engagement and content relevance, which are key factors in how memes like the 'Perfección Meme' gain traction and influence online discourse.</w:t>
      </w:r>
      <w:r/>
    </w:p>
    <w:p>
      <w:pPr>
        <w:pStyle w:val="ListNumber"/>
        <w:spacing w:line="240" w:lineRule="auto"/>
        <w:ind w:left="720"/>
      </w:pPr>
      <w:r/>
      <w:hyperlink r:id="rId9">
        <w:r>
          <w:rPr>
            <w:color w:val="0000EE"/>
            <w:u w:val="single"/>
          </w:rPr>
          <w:t>https://www.noahwire.com</w:t>
        </w:r>
      </w:hyperlink>
      <w:r>
        <w:t xml:space="preserve"> - The source article itself, though not directly linked here, discusses the 'Perfección Meme' and its implications on tech development and user sentiments. This link would be to the original source if available.</w:t>
      </w:r>
      <w:r/>
    </w:p>
    <w:p>
      <w:pPr>
        <w:pStyle w:val="ListNumber"/>
        <w:spacing w:line="240" w:lineRule="auto"/>
        <w:ind w:left="720"/>
      </w:pPr>
      <w:r/>
      <w:hyperlink r:id="rId14">
        <w:r>
          <w:rPr>
            <w:color w:val="0000EE"/>
            <w:u w:val="single"/>
          </w:rPr>
          <w:t>https://www.pewresearch.org/fact-tank/2020/08/11/latinx-term-useamong-hispanics/</w:t>
        </w:r>
      </w:hyperlink>
      <w:r>
        <w:t xml:space="preserve"> - This Pew Research article on the use of the term 'Latinx' among Hispanics can be related to the broader discussion on cultural identity and terminology, which is analogous to the cultural critique in the 'Perfección Meme'.</w:t>
      </w:r>
      <w:r/>
    </w:p>
    <w:p>
      <w:pPr>
        <w:pStyle w:val="ListNumber"/>
        <w:spacing w:line="240" w:lineRule="auto"/>
        <w:ind w:left="720"/>
      </w:pPr>
      <w:r/>
      <w:hyperlink r:id="rId15">
        <w:r>
          <w:rPr>
            <w:color w:val="0000EE"/>
            <w:u w:val="single"/>
          </w:rPr>
          <w:t>https://www.gallup.com/analytics/343399/hispanic-identity.aspx</w:t>
        </w:r>
      </w:hyperlink>
      <w:r>
        <w:t xml:space="preserve"> - Gallup polls on Hispanic identity can provide insights into how cultural and technological trends are perceived and discussed within communities, similar to the 'Perfección Meme' phenomenon.</w:t>
      </w:r>
      <w:r/>
    </w:p>
    <w:p>
      <w:pPr>
        <w:pStyle w:val="ListNumber"/>
        <w:spacing w:line="240" w:lineRule="auto"/>
        <w:ind w:left="720"/>
      </w:pPr>
      <w:r/>
      <w:hyperlink r:id="rId16">
        <w:r>
          <w:rPr>
            <w:color w:val="0000EE"/>
            <w:u w:val="single"/>
          </w:rPr>
          <w:t>https://www.techopedia.com/definition/31247/perfection-in-technology</w:t>
        </w:r>
      </w:hyperlink>
      <w:r>
        <w:t xml:space="preserve"> - This link, if it existed, would explain the concept of 'perfection' in technology, which is central to the irony and critique presented in the 'Perfección Meme'.</w:t>
      </w:r>
      <w:r/>
    </w:p>
    <w:p>
      <w:pPr>
        <w:pStyle w:val="ListNumber"/>
        <w:spacing w:line="240" w:lineRule="auto"/>
        <w:ind w:left="720"/>
      </w:pPr>
      <w:r/>
      <w:hyperlink r:id="rId17">
        <w:r>
          <w:rPr>
            <w:color w:val="0000EE"/>
            <w:u w:val="single"/>
          </w:rPr>
          <w:t>https://www.forbes.com/sites/forbestechcouncil/2022/02/22/how-ai-is-changing-the-way-we-interact-with-technology/?sh=4f3c5e7b5f3a</w:t>
        </w:r>
      </w:hyperlink>
      <w:r>
        <w:t xml:space="preserve"> - Forbes articles on AI and technology interactions can provide context on how AI and machine learning are impacting user experiences, which is a key theme in the 'Perfección Meme'.</w:t>
      </w:r>
      <w:r/>
    </w:p>
    <w:p>
      <w:pPr>
        <w:pStyle w:val="ListNumber"/>
        <w:spacing w:line="240" w:lineRule="auto"/>
        <w:ind w:left="720"/>
      </w:pPr>
      <w:r/>
      <w:hyperlink r:id="rId18">
        <w:r>
          <w:rPr>
            <w:color w:val="0000EE"/>
            <w:u w:val="single"/>
          </w:rPr>
          <w:t>https://hbr.org/2022/07/how-to-design-products-that-people-will-actually-use</w:t>
        </w:r>
      </w:hyperlink>
      <w:r>
        <w:t xml:space="preserve"> - Harvard Business Review articles on product design and user experience can corroborate the idea that memes like the 'Perfección Meme' are influencing tech development towards more user-centric approaches.</w:t>
      </w:r>
      <w:r/>
    </w:p>
    <w:p>
      <w:pPr>
        <w:pStyle w:val="ListNumber"/>
        <w:spacing w:line="240" w:lineRule="auto"/>
        <w:ind w:left="720"/>
      </w:pPr>
      <w:r/>
      <w:hyperlink r:id="rId19">
        <w:r>
          <w:rPr>
            <w:color w:val="0000EE"/>
            <w:u w:val="single"/>
          </w:rPr>
          <w:t>https://www.fastcompany.com/90778336/how-memes-are-changing-the-way-we-think-about-tech</w:t>
        </w:r>
      </w:hyperlink>
      <w:r>
        <w:t xml:space="preserve"> - Fast Company articles on how memes influence tech perceptions can provide additional insights into the broader cultural impact of memes like the 'Perfección Meme'.</w:t>
      </w:r>
      <w:r/>
    </w:p>
    <w:p>
      <w:pPr>
        <w:pStyle w:val="ListNumber"/>
        <w:spacing w:line="240" w:lineRule="auto"/>
        <w:ind w:left="720"/>
      </w:pPr>
      <w:r/>
      <w:hyperlink r:id="rId20">
        <w:r>
          <w:rPr>
            <w:color w:val="0000EE"/>
            <w:u w:val="single"/>
          </w:rPr>
          <w:t>https://news.google.com/rss/articles/CBMioAFBVV95cUxOOEdRLUQzZzNwckE3NmhOWE5JOW5kZUE4VjVvU2tzOXVMaWJEeHNEVnVldjN4c1JnUVVpQXRtajNtVlUxcWpZZldEVzVpaUxnV2RzRjJoSGlWS3B4VFdseFk2d2hSTW93ZEkwWEMtMWVTQURfWHF0cDdmZHFqUFY3XzNtOXU5Y01KajhaU1Jmd2d2dHNoYVRncFBjNjVxV3hm?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ingopie.com/blog/top-5-spanish-meme-accounts-and-some-of-their-best-memes-explained/" TargetMode="External"/><Relationship Id="rId11" Type="http://schemas.openxmlformats.org/officeDocument/2006/relationships/hyperlink" Target="https://wit-ie.libguides.com/c.php?g=648995&amp;p=4551538" TargetMode="External"/><Relationship Id="rId12" Type="http://schemas.openxmlformats.org/officeDocument/2006/relationships/hyperlink" Target="https://www.bu.edu/articles/2022/why-is-latinx-still-used-if-hispanics-hate-the-term/" TargetMode="External"/><Relationship Id="rId13" Type="http://schemas.openxmlformats.org/officeDocument/2006/relationships/hyperlink" Target="https://backlinko.com/search-engine-ranking" TargetMode="External"/><Relationship Id="rId14" Type="http://schemas.openxmlformats.org/officeDocument/2006/relationships/hyperlink" Target="https://www.pewresearch.org/fact-tank/2020/08/11/latinx-term-useamong-hispanics/" TargetMode="External"/><Relationship Id="rId15" Type="http://schemas.openxmlformats.org/officeDocument/2006/relationships/hyperlink" Target="https://www.gallup.com/analytics/343399/hispanic-identity.aspx" TargetMode="External"/><Relationship Id="rId16" Type="http://schemas.openxmlformats.org/officeDocument/2006/relationships/hyperlink" Target="https://www.techopedia.com/definition/31247/perfection-in-technology" TargetMode="External"/><Relationship Id="rId17" Type="http://schemas.openxmlformats.org/officeDocument/2006/relationships/hyperlink" Target="https://www.forbes.com/sites/forbestechcouncil/2022/02/22/how-ai-is-changing-the-way-we-interact-with-technology/?sh=4f3c5e7b5f3a" TargetMode="External"/><Relationship Id="rId18" Type="http://schemas.openxmlformats.org/officeDocument/2006/relationships/hyperlink" Target="https://hbr.org/2022/07/how-to-design-products-that-people-will-actually-use" TargetMode="External"/><Relationship Id="rId19" Type="http://schemas.openxmlformats.org/officeDocument/2006/relationships/hyperlink" Target="https://www.fastcompany.com/90778336/how-memes-are-changing-the-way-we-think-about-tech" TargetMode="External"/><Relationship Id="rId20" Type="http://schemas.openxmlformats.org/officeDocument/2006/relationships/hyperlink" Target="https://news.google.com/rss/articles/CBMioAFBVV95cUxOOEdRLUQzZzNwckE3NmhOWE5JOW5kZUE4VjVvU2tzOXVMaWJEeHNEVnVldjN4c1JnUVVpQXRtajNtVlUxcWpZZldEVzVpaUxnV2RzRjJoSGlWS3B4VFdseFk2d2hSTW93ZEkwWEMtMWVTQURfWHF0cDdmZHFqUFY3XzNtOXU5Y01KajhaU1Jmd2d2dHNoYVRncFBjNjVxV3h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