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launches generative AI tool suite amidst device upgrade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October 2024, Apple launched its generative AI tool suite, Apple Intelligence, aimed at enhancing user productivity across its devices, including the iPhone, iPad, MacBook, and iMac. The rollout was accompanied by the release of iOS 18.2, which integrates advanced features such as message summaries, writing assistance, and innovative image generation tools like Image Playground and Genmoji. However, access to these features is contingent upon owning a newer device, specifically the iPhone 15 Pro, 15 Pro Max, or any model from the iPhone 16 range.</w:t>
      </w:r>
      <w:r/>
    </w:p>
    <w:p>
      <w:r/>
      <w:r>
        <w:t>For users of older Apple devices, the introduction of Apple Intelligence presents a challenge, particularly for those who rely on AI tools for their professional tasks. Despite the disappointment expressed by some, including content creator and AI tool advocate who shared insights with CNET, alternatives exist that can mimic the capabilities of Apple’s new offerings. This adaptation underscores the ongoing trend in AI tools aimed to improve efficiency and creativity within business practices.</w:t>
      </w:r>
      <w:r/>
    </w:p>
    <w:p>
      <w:r/>
      <w:r>
        <w:t>Apple Intelligence introduces integrated AI writing assistance that facilitates tasks including spelling and grammar checks, tone adjustment, summarisation, proofreading, and smart replies. Alternatives such as Grammarly and ChatGPT serve a similar function for users who may not be able to upgrade their devices immediately. Grammarly's features include an iOS keyboard extension that allows seamless functionality across various applications, while ChatGPT, available as a standalone app, provides enhanced capabilities with the latest GPT-4o model, which is marketed as being faster, cheaper, and more effective in generating high-quality content.</w:t>
      </w:r>
      <w:r/>
    </w:p>
    <w:p>
      <w:r/>
      <w:r>
        <w:t>When it comes to image management, Apple Intelligence utilises AI to identify and catalogue photos swiftly. The Image Playground and Genmoji features allow users to generate custom images and emojis without resorting to external applications. Comparable functionalities can be found in Google Photos and Dropbox, both of which employ AI to tag and categorise images based on specific criteria, making it easier for users to retrieve desired photos. Google Photos, in particular, offers facial recognition technology that helps in organising images by individuals.</w:t>
      </w:r>
      <w:r/>
    </w:p>
    <w:p>
      <w:r/>
      <w:r>
        <w:t>Customers looking for efficient notification management will find that Apple Intelligence employs AI to analyse various forms of user communication—text messages, calendar invites, and notes—prioritising notifications to streamline user experience. However, initial consumer feedback has indicated that the reception of these features has not been overwhelmingly positive.</w:t>
      </w:r>
      <w:r/>
    </w:p>
    <w:p>
      <w:r/>
      <w:r>
        <w:t>For those wishing to utilise AI tools immediately, it is suggested to explore existing applications that do not require the latest hardware investments. As the landscape of AI continues to evolve, businesses and users alike are encouraged to integrate these innovative technologies into their daily practices, ensuring they remain competitive in an increasingly digital and automated world.</w:t>
      </w:r>
      <w:r/>
    </w:p>
    <w:p>
      <w:r/>
      <w:r>
        <w:t>As development progresses, Apple Intelligence is expected to undergo enhancements, further solidifying its role in modern computing and business practices. Meanwhile, individuals can leverage alternative AI resources to elevate their work and creative processes while waiting for more widespread access to Apple’s new suite of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https://www.macrumors.com/2024/10/06/apple-to-release-ios-18-1-on-october-28/</w:t>
        </w:r>
      </w:hyperlink>
      <w:r>
        <w:t xml:space="preserve"> - Corroborates the launch of iOS 18.1 with Apple Intelligence features on October 28, including writing tools, notification summaries, and the Clean Up tool in Photos.</w:t>
      </w:r>
      <w:r/>
    </w:p>
    <w:p>
      <w:pPr>
        <w:pStyle w:val="ListNumber"/>
        <w:spacing w:line="240" w:lineRule="auto"/>
        <w:ind w:left="720"/>
      </w:pPr>
      <w:r/>
      <w:hyperlink r:id="rId11">
        <w:r>
          <w:rPr>
            <w:color w:val="0000EE"/>
            <w:u w:val="single"/>
          </w:rPr>
          <w:t>https://www.cnet.com/tech/services-and-software/apple-intelligence-brings-summaries-to-mail-and-other-apps-in-ios-18/</w:t>
        </w:r>
      </w:hyperlink>
      <w:r>
        <w:t xml:space="preserve"> - Details the integration of Apple Intelligence in iOS 18, including features like message and email summaries, Writing Tools, and the availability of these features on iPhone 15 Pro and iPhone 16 models.</w:t>
      </w:r>
      <w:r/>
    </w:p>
    <w:p>
      <w:pPr>
        <w:pStyle w:val="ListNumber"/>
        <w:spacing w:line="240" w:lineRule="auto"/>
        <w:ind w:left="720"/>
      </w:pPr>
      <w:r/>
      <w:hyperlink r:id="rId11">
        <w:r>
          <w:rPr>
            <w:color w:val="0000EE"/>
            <w:u w:val="single"/>
          </w:rPr>
          <w:t>https://www.cnet.com/tech/services-and-software/apple-intelligence-brings-summaries-to-mail-and-other-apps-in-ios-18/</w:t>
        </w:r>
      </w:hyperlink>
      <w:r>
        <w:t xml:space="preserve"> - Explains how Apple Intelligence provides summaries in Mail, Messages, and other apps, and how to use Writing Tools for summarizing and editing text.</w:t>
      </w:r>
      <w:r/>
    </w:p>
    <w:p>
      <w:pPr>
        <w:pStyle w:val="ListNumber"/>
        <w:spacing w:line="240" w:lineRule="auto"/>
        <w:ind w:left="720"/>
      </w:pPr>
      <w:r/>
      <w:hyperlink r:id="rId12">
        <w:r>
          <w:rPr>
            <w:color w:val="0000EE"/>
            <w:u w:val="single"/>
          </w:rPr>
          <w:t>https://www.theapplepost.com/2024/10/21/67557/ios-18-1-and-apple-intelligence-releasing-next-week-likely-on-october-28/</w:t>
        </w:r>
      </w:hyperlink>
      <w:r>
        <w:t xml:space="preserve"> - Confirms the release of iOS 18.1 with Apple Intelligence, including features like the Clean Up tool in Photos and the initial availability of Apple Intelligence on devices set to U.S. English.</w:t>
      </w:r>
      <w:r/>
    </w:p>
    <w:p>
      <w:pPr>
        <w:pStyle w:val="ListNumber"/>
        <w:spacing w:line="240" w:lineRule="auto"/>
        <w:ind w:left="720"/>
      </w:pPr>
      <w:r/>
      <w:hyperlink r:id="rId13">
        <w:r>
          <w:rPr>
            <w:color w:val="0000EE"/>
            <w:u w:val="single"/>
          </w:rPr>
          <w:t>https://support.apple.com/guide/iphone/use-writing-tools-iph6f08da1d2/ios</w:t>
        </w:r>
      </w:hyperlink>
      <w:r>
        <w:t xml:space="preserve"> - Provides detailed instructions on using Writing Tools with Apple Intelligence to summarize, proofread, and organize text.</w:t>
      </w:r>
      <w:r/>
    </w:p>
    <w:p>
      <w:pPr>
        <w:pStyle w:val="ListNumber"/>
        <w:spacing w:line="240" w:lineRule="auto"/>
        <w:ind w:left="720"/>
      </w:pPr>
      <w:r/>
      <w:hyperlink r:id="rId10">
        <w:r>
          <w:rPr>
            <w:color w:val="0000EE"/>
            <w:u w:val="single"/>
          </w:rPr>
          <w:t>https://www.macrumors.com/2024/10/06/apple-to-release-ios-18-1-on-october-28/</w:t>
        </w:r>
      </w:hyperlink>
      <w:r>
        <w:t xml:space="preserve"> - Mentions the requirement for newer devices like iPhone 15 Pro and iPhone 16 models to access Apple Intelligence features.</w:t>
      </w:r>
      <w:r/>
    </w:p>
    <w:p>
      <w:pPr>
        <w:pStyle w:val="ListNumber"/>
        <w:spacing w:line="240" w:lineRule="auto"/>
        <w:ind w:left="720"/>
      </w:pPr>
      <w:r/>
      <w:hyperlink r:id="rId11">
        <w:r>
          <w:rPr>
            <w:color w:val="0000EE"/>
            <w:u w:val="single"/>
          </w:rPr>
          <w:t>https://www.cnet.com/tech/services-and-software/apple-intelligence-brings-summaries-to-mail-and-other-apps-in-ios-18/</w:t>
        </w:r>
      </w:hyperlink>
      <w:r>
        <w:t xml:space="preserve"> - Discusses the introduction of Image Playground and Genmoji in iOS 18.2, which are part of the Apple Intelligence suite.</w:t>
      </w:r>
      <w:r/>
    </w:p>
    <w:p>
      <w:pPr>
        <w:pStyle w:val="ListNumber"/>
        <w:spacing w:line="240" w:lineRule="auto"/>
        <w:ind w:left="720"/>
      </w:pPr>
      <w:r/>
      <w:hyperlink r:id="rId12">
        <w:r>
          <w:rPr>
            <w:color w:val="0000EE"/>
            <w:u w:val="single"/>
          </w:rPr>
          <w:t>https://www.theapplepost.com/2024/10/21/67557/ios-18-1-and-apple-intelligence-releasing-next-week-likely-on-october-28/</w:t>
        </w:r>
      </w:hyperlink>
      <w:r>
        <w:t xml:space="preserve"> - Highlights the use of AI in image management with features like the Clean Up tool in Photos.</w:t>
      </w:r>
      <w:r/>
    </w:p>
    <w:p>
      <w:pPr>
        <w:pStyle w:val="ListNumber"/>
        <w:spacing w:line="240" w:lineRule="auto"/>
        <w:ind w:left="720"/>
      </w:pPr>
      <w:r/>
      <w:hyperlink r:id="rId11">
        <w:r>
          <w:rPr>
            <w:color w:val="0000EE"/>
            <w:u w:val="single"/>
          </w:rPr>
          <w:t>https://www.cnet.com/tech/services-and-software/apple-intelligence-brings-summaries-to-mail-and-other-apps-in-ios-18/</w:t>
        </w:r>
      </w:hyperlink>
      <w:r>
        <w:t xml:space="preserve"> - Mentions the AI-driven notification management in Apple Intelligence, which prioritizes notifications to streamline the user experience.</w:t>
      </w:r>
      <w:r/>
    </w:p>
    <w:p>
      <w:pPr>
        <w:pStyle w:val="ListNumber"/>
        <w:spacing w:line="240" w:lineRule="auto"/>
        <w:ind w:left="720"/>
      </w:pPr>
      <w:r/>
      <w:hyperlink r:id="rId13">
        <w:r>
          <w:rPr>
            <w:color w:val="0000EE"/>
            <w:u w:val="single"/>
          </w:rPr>
          <w:t>https://support.apple.com/guide/iphone/use-writing-tools-iph6f08da1d2/ios</w:t>
        </w:r>
      </w:hyperlink>
      <w:r>
        <w:t xml:space="preserve"> - Details the various functions of Writing Tools, including summarization, proofreading, and tone adjustment, which are part of Apple Intelligence.</w:t>
      </w:r>
      <w:r/>
    </w:p>
    <w:p>
      <w:pPr>
        <w:pStyle w:val="ListNumber"/>
        <w:spacing w:line="240" w:lineRule="auto"/>
        <w:ind w:left="720"/>
      </w:pPr>
      <w:r/>
      <w:hyperlink r:id="rId10">
        <w:r>
          <w:rPr>
            <w:color w:val="0000EE"/>
            <w:u w:val="single"/>
          </w:rPr>
          <w:t>https://www.macrumors.com/2024/10/06/apple-to-release-ios-18-1-on-october-28/</w:t>
        </w:r>
      </w:hyperlink>
      <w:r>
        <w:t xml:space="preserve"> - Indicates the ongoing development and expected enhancements of Apple Intelligence, solidifying its role in modern computing and business practices.</w:t>
      </w:r>
      <w:r/>
    </w:p>
    <w:p>
      <w:pPr>
        <w:pStyle w:val="ListNumber"/>
        <w:spacing w:line="240" w:lineRule="auto"/>
        <w:ind w:left="720"/>
      </w:pPr>
      <w:r/>
      <w:hyperlink r:id="rId14">
        <w:r>
          <w:rPr>
            <w:color w:val="0000EE"/>
            <w:u w:val="single"/>
          </w:rPr>
          <w:t>https://www.cnet.com/tech/services-and-software/have-apple-intelligence-fomo-dont-3-work-arounds-to-consider/#ftag=CAD590a51e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umors.com/2024/10/06/apple-to-release-ios-18-1-on-october-28/" TargetMode="External"/><Relationship Id="rId11" Type="http://schemas.openxmlformats.org/officeDocument/2006/relationships/hyperlink" Target="https://www.cnet.com/tech/services-and-software/apple-intelligence-brings-summaries-to-mail-and-other-apps-in-ios-18/" TargetMode="External"/><Relationship Id="rId12" Type="http://schemas.openxmlformats.org/officeDocument/2006/relationships/hyperlink" Target="https://www.theapplepost.com/2024/10/21/67557/ios-18-1-and-apple-intelligence-releasing-next-week-likely-on-october-28/" TargetMode="External"/><Relationship Id="rId13" Type="http://schemas.openxmlformats.org/officeDocument/2006/relationships/hyperlink" Target="https://support.apple.com/guide/iphone/use-writing-tools-iph6f08da1d2/ios" TargetMode="External"/><Relationship Id="rId14" Type="http://schemas.openxmlformats.org/officeDocument/2006/relationships/hyperlink" Target="https://www.cnet.com/tech/services-and-software/have-apple-intelligence-fomo-dont-3-work-arounds-to-consider/#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