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Brazilian futurist predicts unsettling advances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Brazilian futurist Athos Salomé, known as the 'Living Nostradamus', has made a series of unsettling predictions for the year 2025, following his previous forecasts that have gained considerable attention. Salomé's track record includes anticipations of significant global events such as the coronavirus pandemic, Elon Musk's acquisition of social media platform X, a substantial outage at Microsoft, and the passing of Queen Elizabeth II. His latest insights were shared with the Daily Star, where he outlines seven forecasts that touch on themes of artificial intelligence, extraterrestrial life, genetic manipulation, and societal control.</w:t>
      </w:r>
      <w:r/>
    </w:p>
    <w:p>
      <w:r/>
      <w:r>
        <w:t>According to Salomé, significant developments are on the horizon regarding extraterrestrial life. He asserts that by 2025, various governments, including those of the United States, Russia, and China, will begin to officially confirm the existence of extraterrestrial lifeforms, potentially providing proof of microbial life on Mars or even more advanced civilisations in distant galaxies. He describes a scenario where a "strategic silence" will be maintained by these authorities, aiming to manage global reactions to this revelation.</w:t>
      </w:r>
      <w:r/>
    </w:p>
    <w:p>
      <w:r/>
      <w:r>
        <w:t>In a striking assertion, Salomé claims that covert genetic experiments will come to light, revealing that corporations and governments may have been conducting experiments in genetic modification. He posits that these institutions could disclose the existence of 'perfected' humans, created through cloning technologies and engineered to exhibit enhanced intelligence, strength, and disease resistance.</w:t>
      </w:r>
      <w:r/>
    </w:p>
    <w:p>
      <w:r/>
      <w:r>
        <w:t>Turning his attention to artificial intelligence, Salomé warns of a potential tipping point by 2025. He articulates concerns that AI could demonstrate a level of autonomy or even self-awareness, leading to a global incident that could highlight the risks associated with advanced autonomous technologies. This prediction has garnered attention, given the current trajectory of AI development across numerous industries.</w:t>
      </w:r>
      <w:r/>
    </w:p>
    <w:p>
      <w:r/>
      <w:r>
        <w:t>Additionally, Salomé predicts a manufactured energy crisis designed to exert control over populations. He suggests that while innovations, such as zero-point energy generators, could emerge, these technologies will be suppressed and kept from public awareness. This prediction dovetails with his statements concerning population control, where he forecasts the implementation of monitoring technologies such as implantable chips, presented under the pretext of health and security improvements.</w:t>
      </w:r>
      <w:r/>
    </w:p>
    <w:p>
      <w:r/>
      <w:r>
        <w:t>Salomé also foresees environmental ramifications linked to geo-engineering efforts, anticipating that this could lead to dramatic climate-related disasters, including hurricanes and droughts manifesting in unexpected regions. Finally, he predicts that there will be disclosures about secret military operations, revealing the existence of underground bases and advanced propulsion technologies, which may alter understanding of global power dynamics.</w:t>
      </w:r>
      <w:r/>
    </w:p>
    <w:p>
      <w:r/>
      <w:r>
        <w:t>In summary, Athos Salomé’s forecasts for 2025 span a variety of complex and potentially alarming themes, foregrounding the interplay between technological advancements, government secrecy, and societal control mechanisms. His predictions invite further consideration of how emerging technologies and strategic governance could shape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https://www.hindustantimes.com/world-news/us-news/living-nostradamus-gives-chilling-prediction-about-us-and-china-the-worst-is-yet-to-come-101727448030945.html</w:t>
        </w:r>
      </w:hyperlink>
      <w:r>
        <w:t xml:space="preserve"> - Corroborates Athos Salomé's track record of predictions, including the COVID-19 pandemic, Elon Musk's Twitter purchase, and the passing of Queen Elizabeth II, as well as his warnings about potential conflicts and global tensions.</w:t>
      </w:r>
      <w:r/>
    </w:p>
    <w:p>
      <w:pPr>
        <w:pStyle w:val="ListNumber"/>
        <w:spacing w:line="240" w:lineRule="auto"/>
        <w:ind w:left="720"/>
      </w:pPr>
      <w:r/>
      <w:hyperlink r:id="rId11">
        <w:r>
          <w:rPr>
            <w:color w:val="0000EE"/>
            <w:u w:val="single"/>
          </w:rPr>
          <w:t>https://economictimes.indiatimes.com/news/international/us/prophet-of-doom-known-as-the-living-nostradamus-predicts-we-are-in-for-a-world-war-3-claims-war-will-be-fought-through-technology/articleshow/116516282.cms</w:t>
        </w:r>
      </w:hyperlink>
      <w:r>
        <w:t xml:space="preserve"> - Supports Salomé's reputation for making accurate predictions, including the COVID-19 pandemic and other significant global events, and his warnings about potential global conflicts.</w:t>
      </w:r>
      <w:r/>
    </w:p>
    <w:p>
      <w:pPr>
        <w:pStyle w:val="ListNumber"/>
        <w:spacing w:line="240" w:lineRule="auto"/>
        <w:ind w:left="720"/>
      </w:pPr>
      <w:r/>
      <w:hyperlink r:id="rId10">
        <w:r>
          <w:rPr>
            <w:color w:val="0000EE"/>
            <w:u w:val="single"/>
          </w:rPr>
          <w:t>https://www.hindustantimes.com/world-news/us-news/living-nostradamus-gives-chilling-prediction-about-us-and-china-the-worst-is-yet-to-come-101727448030945.html</w:t>
        </w:r>
      </w:hyperlink>
      <w:r>
        <w:t xml:space="preserve"> - Details Salomé's predictions about escalating tensions and potential conflicts, particularly between the US and China, which aligns with his broader themes of global instability.</w:t>
      </w:r>
      <w:r/>
    </w:p>
    <w:p>
      <w:pPr>
        <w:pStyle w:val="ListNumber"/>
        <w:spacing w:line="240" w:lineRule="auto"/>
        <w:ind w:left="720"/>
      </w:pPr>
      <w:r/>
      <w:hyperlink r:id="rId11">
        <w:r>
          <w:rPr>
            <w:color w:val="0000EE"/>
            <w:u w:val="single"/>
          </w:rPr>
          <w:t>https://economictimes.indiatimes.com/news/international/us/prophet-of-doom-known-as-the-living-nostradamus-predicts-we-are-in-for-a-world-war-3-claims-war-will-be-fought-through-technology/articleshow/116516282.cms</w:t>
        </w:r>
      </w:hyperlink>
      <w:r>
        <w:t xml:space="preserve"> - Mentions Salomé's predictions about regional disputes and technological warfare, which are consistent with his forecasts on AI autonomy and other technological risks.</w:t>
      </w:r>
      <w:r/>
    </w:p>
    <w:p>
      <w:pPr>
        <w:pStyle w:val="ListNumber"/>
        <w:spacing w:line="240" w:lineRule="auto"/>
        <w:ind w:left="720"/>
      </w:pPr>
      <w:r/>
      <w:hyperlink r:id="rId10">
        <w:r>
          <w:rPr>
            <w:color w:val="0000EE"/>
            <w:u w:val="single"/>
          </w:rPr>
          <w:t>https://www.hindustantimes.com/world-news/us-news/living-nostradamus-gives-chilling-prediction-about-us-and-china-the-worst-is-yet-to-come-101727448030945.html</w:t>
        </w:r>
      </w:hyperlink>
      <w:r>
        <w:t xml:space="preserve"> - Discusses Salomé's warnings about cyberattacks and their potential to trigger global incidents, aligning with his predictions on AI and technological risks.</w:t>
      </w:r>
      <w:r/>
    </w:p>
    <w:p>
      <w:pPr>
        <w:pStyle w:val="ListNumber"/>
        <w:spacing w:line="240" w:lineRule="auto"/>
        <w:ind w:left="720"/>
      </w:pPr>
      <w:r/>
      <w:hyperlink r:id="rId11">
        <w:r>
          <w:rPr>
            <w:color w:val="0000EE"/>
            <w:u w:val="single"/>
          </w:rPr>
          <w:t>https://economictimes.indiatimes.com/news/international/us/prophet-of-doom-known-as-the-living-nostradamus-predicts-we-are-in-for-a-world-war-3-claims-war-will-be-fought-through-technology/articleshow/116516282.cms</w:t>
        </w:r>
      </w:hyperlink>
      <w:r>
        <w:t xml:space="preserve"> - Highlights Salomé's concerns about the Middle East and other regional conflicts escalating into larger issues, which is consistent with his broader themes of global instability and control.</w:t>
      </w:r>
      <w:r/>
    </w:p>
    <w:p>
      <w:pPr>
        <w:pStyle w:val="ListNumber"/>
        <w:spacing w:line="240" w:lineRule="auto"/>
        <w:ind w:left="720"/>
      </w:pPr>
      <w:r/>
      <w:hyperlink r:id="rId10">
        <w:r>
          <w:rPr>
            <w:color w:val="0000EE"/>
            <w:u w:val="single"/>
          </w:rPr>
          <w:t>https://www.hindustantimes.com/world-news/us-news/living-nostradamus-gives-chilling-prediction-about-us-and-china-the-worst-is-yet-to-come-101727448030945.html</w:t>
        </w:r>
      </w:hyperlink>
      <w:r>
        <w:t xml:space="preserve"> - Explains Salomé's views on the South China Sea disputes and their potential to trigger global conflicts, reflecting his concerns about regional and global tensions.</w:t>
      </w:r>
      <w:r/>
    </w:p>
    <w:p>
      <w:pPr>
        <w:pStyle w:val="ListNumber"/>
        <w:spacing w:line="240" w:lineRule="auto"/>
        <w:ind w:left="720"/>
      </w:pPr>
      <w:r/>
      <w:hyperlink r:id="rId11">
        <w:r>
          <w:rPr>
            <w:color w:val="0000EE"/>
            <w:u w:val="single"/>
          </w:rPr>
          <w:t>https://economictimes.indiatimes.com/news/international/us/prophet-of-doom-known-as-the-living-nostradamus-predicts-we-are-in-for-a-world-war-3-claims-war-will-be-fought-through-technology/articleshow/116516282.cms</w:t>
        </w:r>
      </w:hyperlink>
      <w:r>
        <w:t xml:space="preserve"> - Supports Salomé's prediction of a world war fought through technology, which aligns with his forecasts on AI, cyberattacks, and other technological risks.</w:t>
      </w:r>
      <w:r/>
    </w:p>
    <w:p>
      <w:pPr>
        <w:pStyle w:val="ListNumber"/>
        <w:spacing w:line="240" w:lineRule="auto"/>
        <w:ind w:left="720"/>
      </w:pPr>
      <w:r/>
      <w:hyperlink r:id="rId10">
        <w:r>
          <w:rPr>
            <w:color w:val="0000EE"/>
            <w:u w:val="single"/>
          </w:rPr>
          <w:t>https://www.hindustantimes.com/world-news/us-news/living-nostradamus-gives-chilling-prediction-about-us-and-china-the-worst-is-yet-to-come-101727448030945.html</w:t>
        </w:r>
      </w:hyperlink>
      <w:r>
        <w:t xml:space="preserve"> - Details Salomé's warnings about China's growing market and its ties with Russia, reflecting his concerns about global power dynamics and control mechanisms.</w:t>
      </w:r>
      <w:r/>
    </w:p>
    <w:p>
      <w:pPr>
        <w:pStyle w:val="ListNumber"/>
        <w:spacing w:line="240" w:lineRule="auto"/>
        <w:ind w:left="720"/>
      </w:pPr>
      <w:r/>
      <w:hyperlink r:id="rId11">
        <w:r>
          <w:rPr>
            <w:color w:val="0000EE"/>
            <w:u w:val="single"/>
          </w:rPr>
          <w:t>https://economictimes.indiatimes.com/news/international/us/prophet-of-doom-known-as-the-living-nostradamus-predicts-we-are-in-for-a-world-war-3-claims-war-will-be-fought-through-technology/articleshow/116516282.cms</w:t>
        </w:r>
      </w:hyperlink>
      <w:r>
        <w:t xml:space="preserve"> - Corroborates Salomé's reputation and the seriousness of his predictions, which include themes of technological warfare and global instability.</w:t>
      </w:r>
      <w:r/>
    </w:p>
    <w:p>
      <w:pPr>
        <w:pStyle w:val="ListNumber"/>
        <w:spacing w:line="240" w:lineRule="auto"/>
        <w:ind w:left="720"/>
      </w:pPr>
      <w:r/>
      <w:hyperlink r:id="rId10">
        <w:r>
          <w:rPr>
            <w:color w:val="0000EE"/>
            <w:u w:val="single"/>
          </w:rPr>
          <w:t>https://www.hindustantimes.com/world-news/us-news/living-nostradamus-gives-chilling-prediction-about-us-and-china-the-worst-is-yet-to-come-101727448030945.html</w:t>
        </w:r>
      </w:hyperlink>
      <w:r>
        <w:t xml:space="preserve"> - Provides context for Salomé's predictions about the interplay between technological advancements, government secrecy, and societal control mechanisms.</w:t>
      </w:r>
      <w:r/>
    </w:p>
    <w:p>
      <w:pPr>
        <w:pStyle w:val="ListNumber"/>
        <w:spacing w:line="240" w:lineRule="auto"/>
        <w:ind w:left="720"/>
      </w:pPr>
      <w:r/>
      <w:hyperlink r:id="rId12">
        <w:r>
          <w:rPr>
            <w:color w:val="0000EE"/>
            <w:u w:val="single"/>
          </w:rPr>
          <w:t>https://www.birminghammail.co.uk/news/showbiz-tv/living-nostradamus-makes-seven-chilling-30660973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ndustantimes.com/world-news/us-news/living-nostradamus-gives-chilling-prediction-about-us-and-china-the-worst-is-yet-to-come-101727448030945.html" TargetMode="External"/><Relationship Id="rId11" Type="http://schemas.openxmlformats.org/officeDocument/2006/relationships/hyperlink" Target="https://economictimes.indiatimes.com/news/international/us/prophet-of-doom-known-as-the-living-nostradamus-predicts-we-are-in-for-a-world-war-3-claims-war-will-be-fought-through-technology/articleshow/116516282.cms" TargetMode="External"/><Relationship Id="rId12" Type="http://schemas.openxmlformats.org/officeDocument/2006/relationships/hyperlink" Target="https://www.birminghammail.co.uk/news/showbiz-tv/living-nostradamus-makes-seven-chilling-306609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