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virtual reality from orbit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exploration of virtual reality technology, an author, writing from a unique perspective in a room orbiting Earth, has provided an in-depth analysis of the current state and potential future of VR, particularly focusing on its role in business and work. The review, published by The Guardian, marks a significant moment in the evolution of VR as it moves closer to mainstream acceptance, largely influenced by rising affordability and new entrants, like Apple, into the market.</w:t>
      </w:r>
      <w:r/>
    </w:p>
    <w:p>
      <w:r/>
      <w:r>
        <w:t>The author, using Meta’s Quest 3 headset, reflected on the advanced capabilities of the device compared to earlier models, which were often hindered by issues like nausea and limited experiences. The Quest 3 has demonstrated improved functionality, offering well-designed environments and the ability to create multiple screens in a dynamic workspace. The feature termed "Passthrough" allows users to see the physical world around them while engaging with digital elements, enabling workers to switch seamlessly between tasks in their environment. As the author noted, “if I’m working on my own, I’d rather work in virtual reality than in reality.”</w:t>
      </w:r>
      <w:r/>
    </w:p>
    <w:p>
      <w:r/>
      <w:r>
        <w:t>However, the technology still presents challenges that must be overcome. The headsets are described as lacking final adjustments, being too heavy, and having a battery life insufficient for prolonged use. Connectivity issues, particularly during travel on planes, were also highlighted, where maintaining a link to a laptop via in-flight Wi-Fi proved problematic.</w:t>
      </w:r>
      <w:r/>
    </w:p>
    <w:p>
      <w:r/>
      <w:r>
        <w:t>Amidst these limitations, the experience of watching films in VR was received with enthusiasm. The author shared an immersive experience onboard a flight, where the sensation of watching a movie in a virtual cinema eclipsed traditional in-flight entertainment. “I genuinely forgot we were flying,” they remarked, illustrating the engaging nature of VR content consumption.</w:t>
      </w:r>
      <w:r/>
    </w:p>
    <w:p>
      <w:r/>
      <w:r>
        <w:t>In a somewhat contrasting note, the social aspect of VR was also addressed. While the author attempted to engage with a popular app designed for live virtual concerts, they encountered a deserted virtual lobby, indicating that communal use of VR has not yet materialised as envisioned by scenarios like "Ready Player One." Despite instances of collective gaming experiences, the lack of broad adoption highlights a current obstacle in achieving a fully immersive social environment within VR.</w:t>
      </w:r>
      <w:r/>
    </w:p>
    <w:p>
      <w:r/>
      <w:r>
        <w:t>The focus on individual tasks, such as knowledge work and personal training, was underscored as the fastest-growing applications of VR. With the clutter of a physical office environment removed, users can concentrate better, with a notable enhancement in productivity reported by individuals deeply involved in the VR industry.</w:t>
      </w:r>
      <w:r/>
    </w:p>
    <w:p>
      <w:r/>
      <w:r>
        <w:t>One of the pivotal developments in VR technology this year was the launch of Apple’s Vision Pro headset. Although considered an engineering marvel, its high price point of £3,500 limits accessibility and has led to concerns about VR being perceived as a fleeting trend in the tech industry.</w:t>
      </w:r>
      <w:r/>
    </w:p>
    <w:p>
      <w:r/>
      <w:r>
        <w:t>Despite the challenges, the author expressed optimism for VR’s future, asserting, “we’ve hit a tipping point.” By catering to solitary activities such as work, entertainment, and exercise, VR has demonstrated notable potential and functionality, suggesting that its integration into everyday life may be closer than previously anticipated. The narrative concludes with a vision of human interaction with machines evolving beyond the traditional small screens, indicating a bright, albeit still developing, future for virtual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https://www.xrtoday.com/reviews/meta-quest-3-review-hands-on-with-the-quest-3/</w:t>
        </w:r>
      </w:hyperlink>
      <w:r>
        <w:t xml:space="preserve"> - Corroborates the advanced capabilities of the Meta Quest 3, including improved passthrough features, higher-resolution displays, and enhanced controllers.</w:t>
      </w:r>
      <w:r/>
    </w:p>
    <w:p>
      <w:pPr>
        <w:pStyle w:val="ListNumber"/>
        <w:spacing w:line="240" w:lineRule="auto"/>
        <w:ind w:left="720"/>
      </w:pPr>
      <w:r/>
      <w:hyperlink r:id="rId11">
        <w:r>
          <w:rPr>
            <w:color w:val="0000EE"/>
            <w:u w:val="single"/>
          </w:rPr>
          <w:t>https://www.tomsguide.com/reviews/meta-quest-3</w:t>
        </w:r>
      </w:hyperlink>
      <w:r>
        <w:t xml:space="preserve"> - Supports the improved functionality of the Meta Quest 3, such as the vibrant LCD display, excellent Touch Plus controllers, and full-color passthrough.</w:t>
      </w:r>
      <w:r/>
    </w:p>
    <w:p>
      <w:pPr>
        <w:pStyle w:val="ListNumber"/>
        <w:spacing w:line="240" w:lineRule="auto"/>
        <w:ind w:left="720"/>
      </w:pPr>
      <w:r/>
      <w:hyperlink r:id="rId10">
        <w:r>
          <w:rPr>
            <w:color w:val="0000EE"/>
            <w:u w:val="single"/>
          </w:rPr>
          <w:t>https://www.xrtoday.com/reviews/meta-quest-3-review-hands-on-with-the-quest-3/</w:t>
        </w:r>
      </w:hyperlink>
      <w:r>
        <w:t xml:space="preserve"> - Details the setup process and battery life of the Meta Quest 3, including the use of spatial tracking and hand gestures.</w:t>
      </w:r>
      <w:r/>
    </w:p>
    <w:p>
      <w:pPr>
        <w:pStyle w:val="ListNumber"/>
        <w:spacing w:line="240" w:lineRule="auto"/>
        <w:ind w:left="720"/>
      </w:pPr>
      <w:r/>
      <w:hyperlink r:id="rId11">
        <w:r>
          <w:rPr>
            <w:color w:val="0000EE"/>
            <w:u w:val="single"/>
          </w:rPr>
          <w:t>https://www.tomsguide.com/reviews/meta-quest-3</w:t>
        </w:r>
      </w:hyperlink>
      <w:r>
        <w:t xml:space="preserve"> - Discusses the mixed reality features of the Meta Quest 3, including hand tracking and the ability to use the headset as a laptop remote display.</w:t>
      </w:r>
      <w:r/>
    </w:p>
    <w:p>
      <w:pPr>
        <w:pStyle w:val="ListNumber"/>
        <w:spacing w:line="240" w:lineRule="auto"/>
        <w:ind w:left="720"/>
      </w:pPr>
      <w:r/>
      <w:hyperlink r:id="rId12">
        <w:r>
          <w:rPr>
            <w:color w:val="0000EE"/>
            <w:u w:val="single"/>
          </w:rPr>
          <w:t>https://en.wikipedia.org/wiki/Meta_Quest_3</w:t>
        </w:r>
      </w:hyperlink>
      <w:r>
        <w:t xml:space="preserve"> - Provides specifications and features of the Meta Quest 3, such as the Snapdragon XR2 Gen 2 processor, color passthrough cameras, and Touch Plus controllers.</w:t>
      </w:r>
      <w:r/>
    </w:p>
    <w:p>
      <w:pPr>
        <w:pStyle w:val="ListNumber"/>
        <w:spacing w:line="240" w:lineRule="auto"/>
        <w:ind w:left="720"/>
      </w:pPr>
      <w:r/>
      <w:hyperlink r:id="rId10">
        <w:r>
          <w:rPr>
            <w:color w:val="0000EE"/>
            <w:u w:val="single"/>
          </w:rPr>
          <w:t>https://www.xrtoday.com/reviews/meta-quest-3-review-hands-on-with-the-quest-3/</w:t>
        </w:r>
      </w:hyperlink>
      <w:r>
        <w:t xml:space="preserve"> - Mentions the backward compatibility of the Quest 3 with the Quest 2 library and the ability to connect to a PC for virtual desktop use.</w:t>
      </w:r>
      <w:r/>
    </w:p>
    <w:p>
      <w:pPr>
        <w:pStyle w:val="ListNumber"/>
        <w:spacing w:line="240" w:lineRule="auto"/>
        <w:ind w:left="720"/>
      </w:pPr>
      <w:r/>
      <w:hyperlink r:id="rId11">
        <w:r>
          <w:rPr>
            <w:color w:val="0000EE"/>
            <w:u w:val="single"/>
          </w:rPr>
          <w:t>https://www.tomsguide.com/reviews/meta-quest-3</w:t>
        </w:r>
      </w:hyperlink>
      <w:r>
        <w:t xml:space="preserve"> - Highlights the audio improvements of the Meta Quest 3, including 40% louder sound and 3D spatial audio.</w:t>
      </w:r>
      <w:r/>
    </w:p>
    <w:p>
      <w:pPr>
        <w:pStyle w:val="ListNumber"/>
        <w:spacing w:line="240" w:lineRule="auto"/>
        <w:ind w:left="720"/>
      </w:pPr>
      <w:r/>
      <w:hyperlink r:id="rId12">
        <w:r>
          <w:rPr>
            <w:color w:val="0000EE"/>
            <w:u w:val="single"/>
          </w:rPr>
          <w:t>https://en.wikipedia.org/wiki/Meta_Quest_3</w:t>
        </w:r>
      </w:hyperlink>
      <w:r>
        <w:t xml:space="preserve"> - Describes the hardware and software updates of the Meta Quest 3, including the use of pancake optics and the addition of APIs for body tracking.</w:t>
      </w:r>
      <w:r/>
    </w:p>
    <w:p>
      <w:pPr>
        <w:pStyle w:val="ListNumber"/>
        <w:spacing w:line="240" w:lineRule="auto"/>
        <w:ind w:left="720"/>
      </w:pPr>
      <w:r/>
      <w:hyperlink r:id="rId11">
        <w:r>
          <w:rPr>
            <w:color w:val="0000EE"/>
            <w:u w:val="single"/>
          </w:rPr>
          <w:t>https://www.tomsguide.com/reviews/meta-quest-3</w:t>
        </w:r>
      </w:hyperlink>
      <w:r>
        <w:t xml:space="preserve"> - Addresses the challenges such as battery life, weight, and connectivity issues during travel, as well as the immersive experience of watching films in VR.</w:t>
      </w:r>
      <w:r/>
    </w:p>
    <w:p>
      <w:pPr>
        <w:pStyle w:val="ListNumber"/>
        <w:spacing w:line="240" w:lineRule="auto"/>
        <w:ind w:left="720"/>
      </w:pPr>
      <w:r/>
      <w:hyperlink r:id="rId10">
        <w:r>
          <w:rPr>
            <w:color w:val="0000EE"/>
            <w:u w:val="single"/>
          </w:rPr>
          <w:t>https://www.xrtoday.com/reviews/meta-quest-3-review-hands-on-with-the-quest-3/</w:t>
        </w:r>
      </w:hyperlink>
      <w:r>
        <w:t xml:space="preserve"> - Discusses the social aspect of VR and the current limitations in achieving a fully immersive social environment.</w:t>
      </w:r>
      <w:r/>
    </w:p>
    <w:p>
      <w:pPr>
        <w:pStyle w:val="ListNumber"/>
        <w:spacing w:line="240" w:lineRule="auto"/>
        <w:ind w:left="720"/>
      </w:pPr>
      <w:r/>
      <w:hyperlink r:id="rId11">
        <w:r>
          <w:rPr>
            <w:color w:val="0000EE"/>
            <w:u w:val="single"/>
          </w:rPr>
          <w:t>https://www.tomsguide.com/reviews/meta-quest-3</w:t>
        </w:r>
      </w:hyperlink>
      <w:r>
        <w:t xml:space="preserve"> - Notes the focus on individual tasks like knowledge work and personal training as the fastest-growing applications of VR.</w:t>
      </w:r>
      <w:r/>
    </w:p>
    <w:p>
      <w:pPr>
        <w:pStyle w:val="ListNumber"/>
        <w:spacing w:line="240" w:lineRule="auto"/>
        <w:ind w:left="720"/>
      </w:pPr>
      <w:r/>
      <w:hyperlink r:id="rId13">
        <w:r>
          <w:rPr>
            <w:color w:val="0000EE"/>
            <w:u w:val="single"/>
          </w:rPr>
          <w:t>https://www.theguardian.com/commentisfree/2024/dec/25/virtual-reality-work-exercise-relax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rtoday.com/reviews/meta-quest-3-review-hands-on-with-the-quest-3/" TargetMode="External"/><Relationship Id="rId11" Type="http://schemas.openxmlformats.org/officeDocument/2006/relationships/hyperlink" Target="https://www.tomsguide.com/reviews/meta-quest-3" TargetMode="External"/><Relationship Id="rId12" Type="http://schemas.openxmlformats.org/officeDocument/2006/relationships/hyperlink" Target="https://en.wikipedia.org/wiki/Meta_Quest_3" TargetMode="External"/><Relationship Id="rId13" Type="http://schemas.openxmlformats.org/officeDocument/2006/relationships/hyperlink" Target="https://www.theguardian.com/commentisfree/2024/dec/25/virtual-reality-work-exercise-rel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