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Extended Reality Operations: the future of technology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tech industry is currently abuzz with the emerging concept of Extended Reality Operations, commonly referred to as ‘xro’. This revolutionary technology integrates augmented reality (AR), virtual reality (VR), and artificial intelligence (AI) to enhance interactions between humans and machines, thus promising to transform various sectors significantly.</w:t>
      </w:r>
      <w:r/>
    </w:p>
    <w:p>
      <w:r/>
      <w:r>
        <w:t>At its core, xro aims to create immersive environments that seamlessly merge the real and digital worlds. For instance, in healthcare, surgeons may soon rely on AR glasses during procedures, supported by AI systems that anticipate potential complications in real-time. In the construction sector, engineers could utilise 3D layouts that dynamically adapt as they engage with real-world challenges, all through their smart devices. The potential applications of xro are vast and varied, extending across industries such as healthcare, manufacturing, and education.</w:t>
      </w:r>
      <w:r/>
    </w:p>
    <w:p>
      <w:r/>
      <w:r>
        <w:t>Experts predict that the widespread adoption of xro could take place by 2030, fundamentally shifting business practices by enhancing training, design capabilities, productivity, and safety. The technology provides key features such as real-time decision support powered by AI, immersive training environments that diminish the need for costly physical setups, and adaptive design capabilities that incorporate real-time changes during the construction process.</w:t>
      </w:r>
      <w:r/>
    </w:p>
    <w:p>
      <w:r/>
      <w:r>
        <w:t>In healthcare, for example, AR overlays can assist surgeons during minimally invasive procedures, delivering critical information that enhances surgical precision and optimises patient outcomes. In manufacturing, VR is increasingly employed to fine-tune workflows and simulate training scenarios, leading to augmented operational safety and productivity levels.</w:t>
      </w:r>
      <w:r/>
    </w:p>
    <w:p>
      <w:r/>
      <w:r>
        <w:t>However, along with the promising advancements brought by xro, there are significant challenges that the tech community must address. Primary concerns include data privacy, as the integration of numerous data points necessitates robust protection measures. Additionally, the ethical implications surrounding the deployment of xro call for careful consideration to prevent misuse or coercive practices. Accessibility also poses a challenge, with ongoing efforts required to ensure that these advanced technologies are available to all sections of society, irrespective of socio-economic constraints.</w:t>
      </w:r>
      <w:r/>
    </w:p>
    <w:p>
      <w:r/>
      <w:r>
        <w:t>Market analysts foresee a robust growth trajectory for xro, predicting that it will become a cornerstone of operational strategies in various sectors by 2030. This integration is expected to drive efficiencies and innovations previously thought unattainable.</w:t>
      </w:r>
      <w:r/>
    </w:p>
    <w:p>
      <w:r/>
      <w:r>
        <w:t>As the concept of xro continues to evolve and gain traction, it represents not just a technological innovation, but also a potential paradigm shift in how industries operate, marking the beginning of a future where the lines between digital and physical experiences become increasingly blurred.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https://en.wikipedia.org/wiki/Extended_reality</w:t>
        </w:r>
      </w:hyperlink>
      <w:r>
        <w:t xml:space="preserve"> - This source explains the concept of Extended Reality (XR) as an umbrella term encompassing augmented reality (AR), virtual reality (VR), and mixed reality (MR), which is fundamental to understanding the integration of these technologies in xro.</w:t>
      </w:r>
      <w:r/>
    </w:p>
    <w:p>
      <w:pPr>
        <w:pStyle w:val="ListNumber"/>
        <w:spacing w:line="240" w:lineRule="auto"/>
        <w:ind w:left="720"/>
      </w:pPr>
      <w:r/>
      <w:hyperlink r:id="rId11">
        <w:r>
          <w:rPr>
            <w:color w:val="0000EE"/>
            <w:u w:val="single"/>
          </w:rPr>
          <w:t>https://deusens.com/en/blog/xr-extended-reality-definition-examples</w:t>
        </w:r>
      </w:hyperlink>
      <w:r>
        <w:t xml:space="preserve"> - This article provides examples and definitions of Extended Reality, including how it combines VR, AR, and MR to create more realistic and immersive experiences, aligning with the immersive environments described in xro.</w:t>
      </w:r>
      <w:r/>
    </w:p>
    <w:p>
      <w:pPr>
        <w:pStyle w:val="ListNumber"/>
        <w:spacing w:line="240" w:lineRule="auto"/>
        <w:ind w:left="720"/>
      </w:pPr>
      <w:r/>
      <w:hyperlink r:id="rId12">
        <w:r>
          <w:rPr>
            <w:color w:val="0000EE"/>
            <w:u w:val="single"/>
          </w:rPr>
          <w:t>https://www.interaction-design.org/literature/topics/extended-reality-xr</w:t>
        </w:r>
      </w:hyperlink>
      <w:r>
        <w:t xml:space="preserve"> - This source differentiates between AR, VR, MR, and XR, explaining how XR represents the entire spectrum of real-and-virtual combined environments, which is crucial for understanding the scope of xro.</w:t>
      </w:r>
      <w:r/>
    </w:p>
    <w:p>
      <w:pPr>
        <w:pStyle w:val="ListNumber"/>
        <w:spacing w:line="240" w:lineRule="auto"/>
        <w:ind w:left="720"/>
      </w:pPr>
      <w:r/>
      <w:hyperlink r:id="rId10">
        <w:r>
          <w:rPr>
            <w:color w:val="0000EE"/>
            <w:u w:val="single"/>
          </w:rPr>
          <w:t>https://en.wikipedia.org/wiki/Extended_reality</w:t>
        </w:r>
      </w:hyperlink>
      <w:r>
        <w:t xml:space="preserve"> - This source discusses the various applications of XR, including healthcare, construction, and education, which are similar to the sectors mentioned as being impacted by xro.</w:t>
      </w:r>
      <w:r/>
    </w:p>
    <w:p>
      <w:pPr>
        <w:pStyle w:val="ListNumber"/>
        <w:spacing w:line="240" w:lineRule="auto"/>
        <w:ind w:left="720"/>
      </w:pPr>
      <w:r/>
      <w:hyperlink r:id="rId11">
        <w:r>
          <w:rPr>
            <w:color w:val="0000EE"/>
            <w:u w:val="single"/>
          </w:rPr>
          <w:t>https://deusens.com/en/blog/xr-extended-reality-definition-examples</w:t>
        </w:r>
      </w:hyperlink>
      <w:r>
        <w:t xml:space="preserve"> - This article mentions the potential for XR to create higher quality and more realistic experiences, which aligns with the enhanced interactions and immersive environments promised by xro.</w:t>
      </w:r>
      <w:r/>
    </w:p>
    <w:p>
      <w:pPr>
        <w:pStyle w:val="ListNumber"/>
        <w:spacing w:line="240" w:lineRule="auto"/>
        <w:ind w:left="720"/>
      </w:pPr>
      <w:r/>
      <w:hyperlink r:id="rId12">
        <w:r>
          <w:rPr>
            <w:color w:val="0000EE"/>
            <w:u w:val="single"/>
          </w:rPr>
          <w:t>https://www.interaction-design.org/literature/topics/extended-reality-xr</w:t>
        </w:r>
      </w:hyperlink>
      <w:r>
        <w:t xml:space="preserve"> - This source highlights the innovative ways XR technologies can enhance fields such as healthcare and manufacturing, similar to the applications of xro in these sectors.</w:t>
      </w:r>
      <w:r/>
    </w:p>
    <w:p>
      <w:pPr>
        <w:pStyle w:val="ListNumber"/>
        <w:spacing w:line="240" w:lineRule="auto"/>
        <w:ind w:left="720"/>
      </w:pPr>
      <w:r/>
      <w:hyperlink r:id="rId10">
        <w:r>
          <w:rPr>
            <w:color w:val="0000EE"/>
            <w:u w:val="single"/>
          </w:rPr>
          <w:t>https://en.wikipedia.org/wiki/Extended_reality</w:t>
        </w:r>
      </w:hyperlink>
      <w:r>
        <w:t xml:space="preserve"> - This source discusses the use of AR in healthcare, such as assisting surgeons during procedures, which is a specific example of how xro could be applied in healthcare.</w:t>
      </w:r>
      <w:r/>
    </w:p>
    <w:p>
      <w:pPr>
        <w:pStyle w:val="ListNumber"/>
        <w:spacing w:line="240" w:lineRule="auto"/>
        <w:ind w:left="720"/>
      </w:pPr>
      <w:r/>
      <w:hyperlink r:id="rId11">
        <w:r>
          <w:rPr>
            <w:color w:val="0000EE"/>
            <w:u w:val="single"/>
          </w:rPr>
          <w:t>https://deusens.com/en/blog/xr-extended-reality-definition-examples</w:t>
        </w:r>
      </w:hyperlink>
      <w:r>
        <w:t xml:space="preserve"> - This article touches on the technological advancements needed to make XR experiences more realistic, which is relevant to the integration of AI and real-time decision support in xro.</w:t>
      </w:r>
      <w:r/>
    </w:p>
    <w:p>
      <w:pPr>
        <w:pStyle w:val="ListNumber"/>
        <w:spacing w:line="240" w:lineRule="auto"/>
        <w:ind w:left="720"/>
      </w:pPr>
      <w:r/>
      <w:hyperlink r:id="rId12">
        <w:r>
          <w:rPr>
            <w:color w:val="0000EE"/>
            <w:u w:val="single"/>
          </w:rPr>
          <w:t>https://www.interaction-design.org/literature/topics/extended-reality-xr</w:t>
        </w:r>
      </w:hyperlink>
      <w:r>
        <w:t xml:space="preserve"> - This source mentions the ethical and accessibility challenges associated with XR technologies, which are also significant concerns for the deployment of xro.</w:t>
      </w:r>
      <w:r/>
    </w:p>
    <w:p>
      <w:pPr>
        <w:pStyle w:val="ListNumber"/>
        <w:spacing w:line="240" w:lineRule="auto"/>
        <w:ind w:left="720"/>
      </w:pPr>
      <w:r/>
      <w:hyperlink r:id="rId10">
        <w:r>
          <w:rPr>
            <w:color w:val="0000EE"/>
            <w:u w:val="single"/>
          </w:rPr>
          <w:t>https://en.wikipedia.org/wiki/Extended_reality</w:t>
        </w:r>
      </w:hyperlink>
      <w:r>
        <w:t xml:space="preserve"> - This source discusses the broader impact of XR on various industries, including training, design, and safety, which are key features highlighted in the context of xro.</w:t>
      </w:r>
      <w:r/>
    </w:p>
    <w:p>
      <w:pPr>
        <w:pStyle w:val="ListNumber"/>
        <w:spacing w:line="240" w:lineRule="auto"/>
        <w:ind w:left="720"/>
      </w:pPr>
      <w:r/>
      <w:hyperlink r:id="rId13">
        <w:r>
          <w:rPr>
            <w:color w:val="0000EE"/>
            <w:u w:val="single"/>
          </w:rPr>
          <w:t>https://news.google.com/rss/articles/CBMimAFBVV95cUxPVlctaUJKNUJaVFlfTmZrQWJDaWxSbXgwUXBKRmxpMGM5cFlTWnYzNkZYMWpHQWtoU1NXMnllU2dULXJ6TnB0S2lacDl6RUNnX0thMlhXQlFYVDl4ZHVETHZsaVRIUzNFV28xSmhXWDRlTGFTOFFTckFYSTduWXdPYWVjdjlMa0ZJMEhOckNmelhHT1N4RjdFQ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Extended_reality" TargetMode="External"/><Relationship Id="rId11" Type="http://schemas.openxmlformats.org/officeDocument/2006/relationships/hyperlink" Target="https://deusens.com/en/blog/xr-extended-reality-definition-examples" TargetMode="External"/><Relationship Id="rId12" Type="http://schemas.openxmlformats.org/officeDocument/2006/relationships/hyperlink" Target="https://www.interaction-design.org/literature/topics/extended-reality-xr" TargetMode="External"/><Relationship Id="rId13" Type="http://schemas.openxmlformats.org/officeDocument/2006/relationships/hyperlink" Target="https://news.google.com/rss/articles/CBMimAFBVV95cUxPVlctaUJKNUJaVFlfTmZrQWJDaWxSbXgwUXBKRmxpMGM5cFlTWnYzNkZYMWpHQWtoU1NXMnllU2dULXJ6TnB0S2lacDl6RUNnX0thMlhXQlFYVDl4ZHVETHZsaVRIUzNFV28xSmhXWDRlTGFTOFFTckFYSTduWXdPYWVjdjlMa0ZJMEhOckNmelhHT1N4RjdFQ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