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Geoffrey Hinton warns of the dangers of rapid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British-Canadian computer scientist Geoffrey Hinton has raised significant concerns about the rapid development of artificial intelligence (AI), describing it as a “potentially very dangerous technology.” Speaking on BBC Radio 4’s Today programme, Hinton, who was awarded the Nobel Prize in Physics this year, commented on the unforeseen pace of advancements in AI, stating, “the pace of change in the area of AI is much faster than I expected” and lamenting that there has not been adequate time for the necessary research to ensure safe development.</w:t>
      </w:r>
      <w:r/>
    </w:p>
    <w:p>
      <w:r/>
      <w:r>
        <w:t>Known for his foundational work in machine learning, which enables computers to replicate human intelligence, Hinton has more recently focused on advocating for a more cautious approach to AI. His resignation from Google last year made headlines as he expressed fears that “bad actors” could misuse the technology to cause harm.</w:t>
      </w:r>
      <w:r/>
    </w:p>
    <w:p>
      <w:r/>
      <w:r>
        <w:t>Reflecting on the state of AI today, Hinton noted that he initially believed it would take longer to reach such advanced capabilities. “I didn’t think it would be where we would be now,” he told the BBC. “Most of the experts in the field think that sometime, within probably the next 20 years, we’re going to develop AIs that are smarter than people. And that’s a very scary thought.”</w:t>
      </w:r>
      <w:r/>
    </w:p>
    <w:p>
      <w:r/>
      <w:r>
        <w:t>Hinton drew parallels between the current AI developments and the historical impact of the industrial revolution, noting that machines replaced human physical strength then, while AI is poised to replace human intellectual capacities. He stated, “What we’ve got now is something that’s replacing human intelligence, and just ordinary human intelligence will not be at the cutting edge anymore. It will be machines.”</w:t>
      </w:r>
      <w:r/>
    </w:p>
    <w:p>
      <w:r/>
      <w:r>
        <w:t xml:space="preserve">Looking towards the future, Hinton projected that the implications of AI will heavily depend on the political systems and regulations that emerge in response to these advancements. He voiced his worries about job displacement, asserting, “If lots of people lost their jobs and all the benefits go to rich people... if you have a big gap between rich and poor, it’s very bad for society.” </w:t>
      </w:r>
      <w:r/>
    </w:p>
    <w:p>
      <w:r/>
      <w:r>
        <w:t>Moreover, Hinton emphasized the need for regulations to prevent misuse of AI technologies. He elaborated that without stringent controls, the consequences might be detrimental. “We need regulations to stop people using it for bad things, and we don’t appear to have those kinds of political systems in place at present,” he warned.</w:t>
      </w:r>
      <w:r/>
    </w:p>
    <w:p>
      <w:r/>
      <w:r>
        <w:t>Overall, Hinton conveyed a sense of urgency regarding the responsible development of AI, highlighting both its potential to revolutionise sectors such as healthcare and the need for caution to mitigate risks associated with its rapid advancement. He concluded by expressing that the transition into an AI-dominated environment poses unprecedented challenges, including the potential for machines to outsmart their creators.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https://mitsloan.mit.edu/ideas-made-to-matter/why-neural-net-pioneer-geoffrey-hinton-sounding-alarm-ai</w:t>
        </w:r>
      </w:hyperlink>
      <w:r>
        <w:t xml:space="preserve"> - Corroborates Hinton's concerns about the rapid development of AI, his resignation from Google, and the potential misuse of AI by bad actors.</w:t>
      </w:r>
      <w:r/>
    </w:p>
    <w:p>
      <w:pPr>
        <w:pStyle w:val="ListNumber"/>
        <w:spacing w:line="240" w:lineRule="auto"/>
        <w:ind w:left="720"/>
      </w:pPr>
      <w:r/>
      <w:hyperlink r:id="rId11">
        <w:r>
          <w:rPr>
            <w:color w:val="0000EE"/>
            <w:u w:val="single"/>
          </w:rPr>
          <w:t>https://www.technologyreview.com/2023/05/02/1072528/geoffrey-hinton-google-why-scared-ai/</w:t>
        </w:r>
      </w:hyperlink>
      <w:r>
        <w:t xml:space="preserve"> - Supports Hinton's fears about AI's potential to cause harm, its rapid advancement, and the need for regulations to prevent misuse.</w:t>
      </w:r>
      <w:r/>
    </w:p>
    <w:p>
      <w:pPr>
        <w:pStyle w:val="ListNumber"/>
        <w:spacing w:line="240" w:lineRule="auto"/>
        <w:ind w:left="720"/>
      </w:pPr>
      <w:r/>
      <w:hyperlink r:id="rId12">
        <w:r>
          <w:rPr>
            <w:color w:val="0000EE"/>
            <w:u w:val="single"/>
          </w:rPr>
          <w:t>https://www.artsci.utoronto.ca/news/risks-artificial-intelligence-must-be-considered-technology-evolves-geoffrey-hinton</w:t>
        </w:r>
      </w:hyperlink>
      <w:r>
        <w:t xml:space="preserve"> - Details Hinton's concerns about the risks of AI, including job displacement, bias, and existential risks, and the need for cautious development.</w:t>
      </w:r>
      <w:r/>
    </w:p>
    <w:p>
      <w:pPr>
        <w:pStyle w:val="ListNumber"/>
        <w:spacing w:line="240" w:lineRule="auto"/>
        <w:ind w:left="720"/>
      </w:pPr>
      <w:r/>
      <w:hyperlink r:id="rId10">
        <w:r>
          <w:rPr>
            <w:color w:val="0000EE"/>
            <w:u w:val="single"/>
          </w:rPr>
          <w:t>https://mitsloan.mit.edu/ideas-made-to-matter/why-neural-net-pioneer-geoffrey-hinton-sounding-alarm-ai</w:t>
        </w:r>
      </w:hyperlink>
      <w:r>
        <w:t xml:space="preserve"> - Explains Hinton's worry about AI's ability to outperform humans and the alignment problem in ensuring AI benefits humanity.</w:t>
      </w:r>
      <w:r/>
    </w:p>
    <w:p>
      <w:pPr>
        <w:pStyle w:val="ListNumber"/>
        <w:spacing w:line="240" w:lineRule="auto"/>
        <w:ind w:left="720"/>
      </w:pPr>
      <w:r/>
      <w:hyperlink r:id="rId11">
        <w:r>
          <w:rPr>
            <w:color w:val="0000EE"/>
            <w:u w:val="single"/>
          </w:rPr>
          <w:t>https://www.technologyreview.com/2023/05/02/1072528/geoffrey-hinton-google-why-scared-ai/</w:t>
        </w:r>
      </w:hyperlink>
      <w:r>
        <w:t xml:space="preserve"> - Discusses Hinton's comparison of AI advancements to the industrial revolution and the potential for machines to replace human intellectual capacities.</w:t>
      </w:r>
      <w:r/>
    </w:p>
    <w:p>
      <w:pPr>
        <w:pStyle w:val="ListNumber"/>
        <w:spacing w:line="240" w:lineRule="auto"/>
        <w:ind w:left="720"/>
      </w:pPr>
      <w:r/>
      <w:hyperlink r:id="rId12">
        <w:r>
          <w:rPr>
            <w:color w:val="0000EE"/>
            <w:u w:val="single"/>
          </w:rPr>
          <w:t>https://www.artsci.utoronto.ca/news/risks-artificial-intelligence-must-be-considered-technology-evolves-geoffrey-hinton</w:t>
        </w:r>
      </w:hyperlink>
      <w:r>
        <w:t xml:space="preserve"> - Outlines Hinton's six potential risks posed by AI, including bias, unemployment, and existential risks to humanity.</w:t>
      </w:r>
      <w:r/>
    </w:p>
    <w:p>
      <w:pPr>
        <w:pStyle w:val="ListNumber"/>
        <w:spacing w:line="240" w:lineRule="auto"/>
        <w:ind w:left="720"/>
      </w:pPr>
      <w:r/>
      <w:hyperlink r:id="rId10">
        <w:r>
          <w:rPr>
            <w:color w:val="0000EE"/>
            <w:u w:val="single"/>
          </w:rPr>
          <w:t>https://mitsloan.mit.edu/ideas-made-to-matter/why-neural-net-pioneer-geoffrey-hinton-sounding-alarm-ai</w:t>
        </w:r>
      </w:hyperlink>
      <w:r>
        <w:t xml:space="preserve"> - Highlights the challenge of regulating AI development due to competition between companies and countries.</w:t>
      </w:r>
      <w:r/>
    </w:p>
    <w:p>
      <w:pPr>
        <w:pStyle w:val="ListNumber"/>
        <w:spacing w:line="240" w:lineRule="auto"/>
        <w:ind w:left="720"/>
      </w:pPr>
      <w:r/>
      <w:hyperlink r:id="rId11">
        <w:r>
          <w:rPr>
            <w:color w:val="0000EE"/>
            <w:u w:val="single"/>
          </w:rPr>
          <w:t>https://www.technologyreview.com/2023/05/02/1072528/geoffrey-hinton-google-why-scared-ai/</w:t>
        </w:r>
      </w:hyperlink>
      <w:r>
        <w:t xml:space="preserve"> - Mentions Hinton's suggestion for an international ban on dangerous AI, similar to the ban on chemical weapons, to mitigate risks.</w:t>
      </w:r>
      <w:r/>
    </w:p>
    <w:p>
      <w:pPr>
        <w:pStyle w:val="ListNumber"/>
        <w:spacing w:line="240" w:lineRule="auto"/>
        <w:ind w:left="720"/>
      </w:pPr>
      <w:r/>
      <w:hyperlink r:id="rId12">
        <w:r>
          <w:rPr>
            <w:color w:val="0000EE"/>
            <w:u w:val="single"/>
          </w:rPr>
          <w:t>https://www.artsci.utoronto.ca/news/risks-artificial-intelligence-must-be-considered-technology-evolves-geoffrey-hinton</w:t>
        </w:r>
      </w:hyperlink>
      <w:r>
        <w:t xml:space="preserve"> - Addresses Hinton's concern about the gap between rich and poor due to job displacement caused by AI advancements.</w:t>
      </w:r>
      <w:r/>
    </w:p>
    <w:p>
      <w:pPr>
        <w:pStyle w:val="ListNumber"/>
        <w:spacing w:line="240" w:lineRule="auto"/>
        <w:ind w:left="720"/>
      </w:pPr>
      <w:r/>
      <w:hyperlink r:id="rId10">
        <w:r>
          <w:rPr>
            <w:color w:val="0000EE"/>
            <w:u w:val="single"/>
          </w:rPr>
          <w:t>https://mitsloan.mit.edu/ideas-made-to-matter/why-neural-net-pioneer-geoffrey-hinton-sounding-alarm-ai</w:t>
        </w:r>
      </w:hyperlink>
      <w:r>
        <w:t xml:space="preserve"> - Emphasizes the need for regulations and the urgency in addressing the risks associated with AI's rapid advancement.</w:t>
      </w:r>
      <w:r/>
    </w:p>
    <w:p>
      <w:pPr>
        <w:pStyle w:val="ListNumber"/>
        <w:spacing w:line="240" w:lineRule="auto"/>
        <w:ind w:left="720"/>
      </w:pPr>
      <w:r/>
      <w:hyperlink r:id="rId13">
        <w:r>
          <w:rPr>
            <w:color w:val="0000EE"/>
            <w:u w:val="single"/>
          </w:rPr>
          <w:t>https://www.independent.co.uk/tech/nobel-prize-nobel-prize-in-physics-british-google-b2670499.html</w:t>
        </w:r>
      </w:hyperlink>
      <w:r>
        <w:t xml:space="preserve"> - Please view link - unable to able to access data</w:t>
      </w:r>
      <w:r/>
    </w:p>
    <w:p>
      <w:pPr>
        <w:pStyle w:val="ListNumber"/>
        <w:spacing w:line="240" w:lineRule="auto"/>
        <w:ind w:left="720"/>
      </w:pPr>
      <w:r/>
      <w:hyperlink r:id="rId14">
        <w:r>
          <w:rPr>
            <w:color w:val="0000EE"/>
            <w:u w:val="single"/>
          </w:rPr>
          <w:t>https://www.irishnews.com/news/uk/regulations-needed-to-stop-ai-being-used-for-bad-things-geoffrey-hinton-QLWRYVCQANIWNIJ4KTHZF77YFM/</w:t>
        </w:r>
      </w:hyperlink>
      <w:r>
        <w:t xml:space="preserve"> - Please view link - unable to able to access data</w:t>
      </w:r>
      <w:r/>
    </w:p>
    <w:p>
      <w:pPr>
        <w:pStyle w:val="ListNumber"/>
        <w:spacing w:line="240" w:lineRule="auto"/>
        <w:ind w:left="720"/>
      </w:pPr>
      <w:r/>
      <w:hyperlink r:id="rId15">
        <w:r>
          <w:rPr>
            <w:color w:val="0000EE"/>
            <w:u w:val="single"/>
          </w:rPr>
          <w:t>https://m.belfasttelegraph.co.uk/news/uk/regulations-needed-to-stop-ai-being-used-for-bad-things-geoffrey-hinton/a1549198170.html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tsloan.mit.edu/ideas-made-to-matter/why-neural-net-pioneer-geoffrey-hinton-sounding-alarm-ai" TargetMode="External"/><Relationship Id="rId11" Type="http://schemas.openxmlformats.org/officeDocument/2006/relationships/hyperlink" Target="https://www.technologyreview.com/2023/05/02/1072528/geoffrey-hinton-google-why-scared-ai/" TargetMode="External"/><Relationship Id="rId12" Type="http://schemas.openxmlformats.org/officeDocument/2006/relationships/hyperlink" Target="https://www.artsci.utoronto.ca/news/risks-artificial-intelligence-must-be-considered-technology-evolves-geoffrey-hinton" TargetMode="External"/><Relationship Id="rId13" Type="http://schemas.openxmlformats.org/officeDocument/2006/relationships/hyperlink" Target="https://www.independent.co.uk/tech/nobel-prize-nobel-prize-in-physics-british-google-b2670499.html" TargetMode="External"/><Relationship Id="rId14" Type="http://schemas.openxmlformats.org/officeDocument/2006/relationships/hyperlink" Target="https://www.irishnews.com/news/uk/regulations-needed-to-stop-ai-being-used-for-bad-things-geoffrey-hinton-QLWRYVCQANIWNIJ4KTHZF77YFM/" TargetMode="External"/><Relationship Id="rId15" Type="http://schemas.openxmlformats.org/officeDocument/2006/relationships/hyperlink" Target="https://m.belfasttelegraph.co.uk/news/uk/regulations-needed-to-stop-ai-being-used-for-bad-things-geoffrey-hinton/a15491981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