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Intezer launches AI-driven Autonomous SOC platform on Microsoft Azure Marketplace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Intezer, a prominent figure in the field of AI-driven technology for autonomous security operations, has announced the debut of its Autonomous SOC (Security Operations Centre) platform on the Microsoft Azure Marketplace. This development is poised to enhance the capabilities of Microsoft’s security environments, offering businesses a robust solution to address evolving security challenges.</w:t>
      </w:r>
      <w:r/>
    </w:p>
    <w:p>
      <w:r/>
      <w:r>
        <w:t>The Autonomous SOC platform utilises advanced automation and artificial intelligence models to efficiently triage, investigate, and respond to a variety of security threats. This initiative comes in response to a critical skills shortage in the security industry, where many teams are struggling to manage a significant volume of alerts and incidents. The press release from Intezer highlighted that the platform's AI capabilities help security personnel quickly eliminate false positives, minimise response times, and devote more focus to genuine threats requiring immediate attention.</w:t>
      </w:r>
      <w:r/>
    </w:p>
    <w:p>
      <w:r/>
      <w:r>
        <w:t>Itai Tevet, CEO and co-founder of Intezer, spoke to KMWorld about the necessity behind this innovation, stating, “Security teams face a talent shortage, while they’re inundated with high alert volumes and limited resources, leading to burnout and alert fatigue. Our mission is to equip these teams with an AI-driven platform that is like having a team of tier 1 analysts on hand to triage alerts, investigate incidents, and escalate serious threats.”</w:t>
      </w:r>
      <w:r/>
    </w:p>
    <w:p>
      <w:r/>
      <w:r>
        <w:t>Intezer’s platform features seamless integration with a range of Microsoft products, including Microsoft Sentinel for Security Information and Event Management (SIEM) alerts, Microsoft Defender for Endpoint, Defender for Cloud, and Defender for Office 365. Moreover, it extends capabilities to Microsoft Entra for identity management and Microsoft Defender XDR for various alert types. The ease of setup and unified integration aims to facilitate users in connecting their existing Microsoft security tools to the Autonomous SOC platform for swift incident investigation and alert triage.</w:t>
      </w:r>
      <w:r/>
    </w:p>
    <w:p>
      <w:r/>
      <w:r>
        <w:t xml:space="preserve">Jake Zborowski, General Manager of the Microsoft Azure Platform at Microsoft Corp, remarked on the significance of this collaboration, stating, “Through Microsoft Azure Marketplace, customers around the world can easily find, buy, and deploy partner solutions they can trust, all certified and optimised to run on Azure. We’re happy to welcome Intezer to the growing Azure Marketplace ecosystem.” </w:t>
      </w:r>
      <w:r/>
    </w:p>
    <w:p>
      <w:r/>
      <w:r>
        <w:t>With its introduction on the Azure Marketplace, businesses can swiftly deploy and manage Intezer’s Autonomous SOC platform through Microsoft's simplified procurement process, further enhancing operational efficiency in the realm of cybersecurity as organisations navigate the challenges posed by an escalating threat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https://intezer.com/blog/intezers-autonomous-soc-platform-now-available-in-the-microsoft-azure-marketplace/</w:t>
        </w:r>
      </w:hyperlink>
      <w:r>
        <w:t xml:space="preserve"> - Corroborates the announcement of Intezer's Autonomous SOC platform on the Microsoft Azure Marketplace and its capabilities in automating alert triage, investigation, and response.</w:t>
      </w:r>
      <w:r/>
    </w:p>
    <w:p>
      <w:pPr>
        <w:pStyle w:val="ListNumber"/>
        <w:spacing w:line="240" w:lineRule="auto"/>
        <w:ind w:left="720"/>
      </w:pPr>
      <w:r/>
      <w:hyperlink r:id="rId10">
        <w:r>
          <w:rPr>
            <w:color w:val="0000EE"/>
            <w:u w:val="single"/>
          </w:rPr>
          <w:t>https://intezer.com/blog/intezers-autonomous-soc-platform-now-available-in-the-microsoft-azure-marketplace/</w:t>
        </w:r>
      </w:hyperlink>
      <w:r>
        <w:t xml:space="preserve"> - Supports the statement on the platform's AI capabilities helping to eliminate false positives, minimize response times, and focus on genuine threats.</w:t>
      </w:r>
      <w:r/>
    </w:p>
    <w:p>
      <w:pPr>
        <w:pStyle w:val="ListNumber"/>
        <w:spacing w:line="240" w:lineRule="auto"/>
        <w:ind w:left="720"/>
      </w:pPr>
      <w:r/>
      <w:hyperlink r:id="rId10">
        <w:r>
          <w:rPr>
            <w:color w:val="0000EE"/>
            <w:u w:val="single"/>
          </w:rPr>
          <w:t>https://intezer.com/blog/intezers-autonomous-soc-platform-now-available-in-the-microsoft-azure-marketplace/</w:t>
        </w:r>
      </w:hyperlink>
      <w:r>
        <w:t xml:space="preserve"> - Quotes Itai Tevet, CEO and co-founder of Intezer, on the necessity of the platform due to talent shortage and alert fatigue in security teams.</w:t>
      </w:r>
      <w:r/>
    </w:p>
    <w:p>
      <w:pPr>
        <w:pStyle w:val="ListNumber"/>
        <w:spacing w:line="240" w:lineRule="auto"/>
        <w:ind w:left="720"/>
      </w:pPr>
      <w:r/>
      <w:hyperlink r:id="rId10">
        <w:r>
          <w:rPr>
            <w:color w:val="0000EE"/>
            <w:u w:val="single"/>
          </w:rPr>
          <w:t>https://intezer.com/blog/intezers-autonomous-soc-platform-now-available-in-the-microsoft-azure-marketplace/</w:t>
        </w:r>
      </w:hyperlink>
      <w:r>
        <w:t xml:space="preserve"> - Details the seamless integration of Intezer’s platform with various Microsoft products such as Microsoft Sentinel, Defender for Endpoint, and more.</w:t>
      </w:r>
      <w:r/>
    </w:p>
    <w:p>
      <w:pPr>
        <w:pStyle w:val="ListNumber"/>
        <w:spacing w:line="240" w:lineRule="auto"/>
        <w:ind w:left="720"/>
      </w:pPr>
      <w:r/>
      <w:hyperlink r:id="rId10">
        <w:r>
          <w:rPr>
            <w:color w:val="0000EE"/>
            <w:u w:val="single"/>
          </w:rPr>
          <w:t>https://intezer.com/blog/intezers-autonomous-soc-platform-now-available-in-the-microsoft-azure-marketplace/</w:t>
        </w:r>
      </w:hyperlink>
      <w:r>
        <w:t xml:space="preserve"> - Includes Jake Zborowski's remarks on the significance of Intezer joining the Microsoft Azure Marketplace ecosystem.</w:t>
      </w:r>
      <w:r/>
    </w:p>
    <w:p>
      <w:pPr>
        <w:pStyle w:val="ListNumber"/>
        <w:spacing w:line="240" w:lineRule="auto"/>
        <w:ind w:left="720"/>
      </w:pPr>
      <w:r/>
      <w:hyperlink r:id="rId10">
        <w:r>
          <w:rPr>
            <w:color w:val="0000EE"/>
            <w:u w:val="single"/>
          </w:rPr>
          <w:t>https://intezer.com/blog/intezers-autonomous-soc-platform-now-available-in-the-microsoft-azure-marketplace/</w:t>
        </w:r>
      </w:hyperlink>
      <w:r>
        <w:t xml:space="preserve"> - Explains how businesses can deploy and manage Intezer’s Autonomous SOC platform through Microsoft's simplified procurement process.</w:t>
      </w:r>
      <w:r/>
    </w:p>
    <w:p>
      <w:pPr>
        <w:pStyle w:val="ListNumber"/>
        <w:spacing w:line="240" w:lineRule="auto"/>
        <w:ind w:left="720"/>
      </w:pPr>
      <w:r/>
      <w:hyperlink r:id="rId11">
        <w:r>
          <w:rPr>
            <w:color w:val="0000EE"/>
            <w:u w:val="single"/>
          </w:rPr>
          <w:t>https://azuremarketplace.microsoft.com/en-us/marketplace/apps/intezerlabsinc.autonomous-soc-platform2?tab=overview</w:t>
        </w:r>
      </w:hyperlink>
      <w:r>
        <w:t xml:space="preserve"> - Provides additional details on the platform's features, including 24/7 alert monitoring, investigation, and escalation of serious threats.</w:t>
      </w:r>
      <w:r/>
    </w:p>
    <w:p>
      <w:pPr>
        <w:pStyle w:val="ListNumber"/>
        <w:spacing w:line="240" w:lineRule="auto"/>
        <w:ind w:left="720"/>
      </w:pPr>
      <w:r/>
      <w:hyperlink r:id="rId11">
        <w:r>
          <w:rPr>
            <w:color w:val="0000EE"/>
            <w:u w:val="single"/>
          </w:rPr>
          <w:t>https://azuremarketplace.microsoft.com/en-us/marketplace/apps/intezerlabsinc.autonomous-soc-platform2?tab=overview</w:t>
        </w:r>
      </w:hyperlink>
      <w:r>
        <w:t xml:space="preserve"> - Supports the integration of Intezer’s platform with Microsoft security tools and other non-Microsoft security tools.</w:t>
      </w:r>
      <w:r/>
    </w:p>
    <w:p>
      <w:pPr>
        <w:pStyle w:val="ListNumber"/>
        <w:spacing w:line="240" w:lineRule="auto"/>
        <w:ind w:left="720"/>
      </w:pPr>
      <w:r/>
      <w:hyperlink r:id="rId12">
        <w:r>
          <w:rPr>
            <w:color w:val="0000EE"/>
            <w:u w:val="single"/>
          </w:rPr>
          <w:t>https://aws.amazon.com/marketplace/pp/prodview-ead7djzalk5lq</w:t>
        </w:r>
      </w:hyperlink>
      <w:r>
        <w:t xml:space="preserve"> - Corroborates the platform's use of AI to automate alert triage tasks and its ability to reduce alert fatigue and automate repetitive tasks.</w:t>
      </w:r>
      <w:r/>
    </w:p>
    <w:p>
      <w:pPr>
        <w:pStyle w:val="ListNumber"/>
        <w:spacing w:line="240" w:lineRule="auto"/>
        <w:ind w:left="720"/>
      </w:pPr>
      <w:r/>
      <w:hyperlink r:id="rId12">
        <w:r>
          <w:rPr>
            <w:color w:val="0000EE"/>
            <w:u w:val="single"/>
          </w:rPr>
          <w:t>https://aws.amazon.com/marketplace/pp/prodview-ead7djzalk5lq</w:t>
        </w:r>
      </w:hyperlink>
      <w:r>
        <w:t xml:space="preserve"> - Details the built-in tools for analysts, such as on-demand file scanning, sandboxing, and endpoint forensics.</w:t>
      </w:r>
      <w:r/>
    </w:p>
    <w:p>
      <w:pPr>
        <w:pStyle w:val="ListNumber"/>
        <w:spacing w:line="240" w:lineRule="auto"/>
        <w:ind w:left="720"/>
      </w:pPr>
      <w:r/>
      <w:hyperlink r:id="rId10">
        <w:r>
          <w:rPr>
            <w:color w:val="0000EE"/>
            <w:u w:val="single"/>
          </w:rPr>
          <w:t>https://intezer.com/blog/intezers-autonomous-soc-platform-now-available-in-the-microsoft-azure-marketplace/</w:t>
        </w:r>
      </w:hyperlink>
      <w:r>
        <w:t xml:space="preserve"> - Highlights the unified integration with Microsoft’s existing security tools, making setup simple for users.</w:t>
      </w:r>
      <w:r/>
    </w:p>
    <w:p>
      <w:pPr>
        <w:pStyle w:val="ListNumber"/>
        <w:spacing w:line="240" w:lineRule="auto"/>
        <w:ind w:left="720"/>
      </w:pPr>
      <w:r/>
      <w:hyperlink r:id="rId13">
        <w:r>
          <w:rPr>
            <w:color w:val="0000EE"/>
            <w:u w:val="single"/>
          </w:rPr>
          <w:t>https://www.kmworld.com/Articles/ReadArticle.aspx?ArticleID=167407</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tezer.com/blog/intezers-autonomous-soc-platform-now-available-in-the-microsoft-azure-marketplace/" TargetMode="External"/><Relationship Id="rId11" Type="http://schemas.openxmlformats.org/officeDocument/2006/relationships/hyperlink" Target="https://azuremarketplace.microsoft.com/en-us/marketplace/apps/intezerlabsinc.autonomous-soc-platform2?tab=overview" TargetMode="External"/><Relationship Id="rId12" Type="http://schemas.openxmlformats.org/officeDocument/2006/relationships/hyperlink" Target="https://aws.amazon.com/marketplace/pp/prodview-ead7djzalk5lq" TargetMode="External"/><Relationship Id="rId13" Type="http://schemas.openxmlformats.org/officeDocument/2006/relationships/hyperlink" Target="https://www.kmworld.com/Articles/ReadArticle.aspx?ArticleID=1674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