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Bush shares heartfelt Christmas message reflecting on global issues and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Kate Bush has extended her festive greetings to fans in a heartfelt Christmas message that touches on significant global issues, including warfare, the evolution of artificial intelligence (AI), and the impact of art through her experience with Claude Monet's works. The message comes amid a tumultuous year marked by conflict and political unrest, as well as advancements in technology that continue to reshape society.</w:t>
      </w:r>
      <w:r/>
    </w:p>
    <w:p>
      <w:r/>
      <w:r>
        <w:t xml:space="preserve">In her message, Bush expressed gratitude for the support received for her latest short film, </w:t>
      </w:r>
      <w:r>
        <w:rPr>
          <w:i/>
        </w:rPr>
        <w:t>Little Shrew</w:t>
      </w:r>
      <w:r>
        <w:t>, which is a black-and-white animation aimed at raising funds for War Child. “Little Shrew will be getting a bowl of especially delicious earthworms this Christmas morning,” she stated, showcasing her whimsical approach to the season.</w:t>
      </w:r>
      <w:r/>
    </w:p>
    <w:p>
      <w:r/>
      <w:r>
        <w:t>Reflecting on the pervasive darkness of current events, she acknowledged the anxiety surrounding ongoing wars and their devastating impact on civilians, particularly children. “It’s been another year of exceptionally dark news. It just keeps getting worse, doesn’t it?” Bush wrote, underscoring a collective sentiment of helplessness in the face of such conflict. Despite the heaviness of these reflections, she aimed to inject a note of positivity into her Christmas greetings.</w:t>
      </w:r>
      <w:r/>
    </w:p>
    <w:p>
      <w:r/>
      <w:r>
        <w:t>Christmas Eve holds a special significance for Bush, evoking nostalgia for simpler times in her childhood. She described the sensory memories associated with that day, noting the unique "Christmas Eve smell" that includes “smoking coal fires and damp leaves, all bundled up in a drizzly English frozen fog.” These memories serve as a backdrop to her thoughts on the present.</w:t>
      </w:r>
      <w:r/>
    </w:p>
    <w:p>
      <w:r/>
      <w:r>
        <w:t>In her contemplation of modernity and its discontents, Bush drew parallels between Monet’s interpretation of industrialisation and today’s challenges posed by AI. She posed provocative questions about the potential implications of this technology, asking, “Is that us? Standing in awe at the dawn of AI, the symbol of modernity, as smog was for Monet at that time in the newly industrial London?” She alluded to perceptions of AI, suggesting it could either be a source of wonder or, conversely, a foreboding presence. Her evocative imagery further explored the possibilities, likening the dynamics around AI to “our human pods, like those from the Matrix,” and speculating about whether these new developments would lead to a brighter future.</w:t>
      </w:r>
      <w:r/>
    </w:p>
    <w:p>
      <w:r/>
      <w:r>
        <w:t>The message also reflects Bush’s active involvement in contemporary discussions surrounding intellectual property and the use of artists’ work in AI training. Earlier this month, she signed a petition advocating against the unlicensed use of creative works, highlighting concerns that this practice poses “a major, unjust threat to the livelihoods of the people behind those works.” The petition has garnered considerable support, amassing over 36,000 signatures.</w:t>
      </w:r>
      <w:r/>
    </w:p>
    <w:p>
      <w:r/>
      <w:r>
        <w:t>Looking ahead, Bush expressed enthusiasm for future creative pursuits, stating she has “lots of ideas” she wishes to explore. She noted her recent focus on archival projects, including a website redesign and compiling a lyric book, and communicated her readiness to embark on a new album. “I’ve been caught up doing a lot of archive work over the last few years... I’ve got lots of ideas and I’m really looking forward to getting back into that creative space,” she remarked.</w:t>
      </w:r>
      <w:r/>
    </w:p>
    <w:p>
      <w:r/>
      <w:r>
        <w:t>In sum, Kate Bush’s Christmas message encapsulates not only her personal reflections but also broader themes of artistic integrity and the ever-evolving landscape of technology. As she extends her holiday wishes, she simultaneously navigates the complexities of modern life and its potential future directions, providing a multidimensional perspective on the intersections of art, conflict,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https://higherplainmusic.com/2024/10/26/kate-bush-releases-short-animation-little-shrew-for-war-child-donations/</w:t>
        </w:r>
      </w:hyperlink>
      <w:r>
        <w:t xml:space="preserve"> - Corroborates Kate Bush's release of the short animation 'Little Shrew' to raise funds for War Child and her reflections on the impact of war on children.</w:t>
      </w:r>
      <w:r/>
    </w:p>
    <w:p>
      <w:pPr>
        <w:pStyle w:val="ListNumber"/>
        <w:spacing w:line="240" w:lineRule="auto"/>
        <w:ind w:left="720"/>
      </w:pPr>
      <w:r/>
      <w:hyperlink r:id="rId11">
        <w:r>
          <w:rPr>
            <w:color w:val="0000EE"/>
            <w:u w:val="single"/>
          </w:rPr>
          <w:t>https://www.katebush.com/news_article/christmas-message/</w:t>
        </w:r>
      </w:hyperlink>
      <w:r>
        <w:t xml:space="preserve"> - Supports Kate Bush's Christmas message where she discusses global issues, the impact of war, and her gratitude for support for 'Little Shrew'.</w:t>
      </w:r>
      <w:r/>
    </w:p>
    <w:p>
      <w:pPr>
        <w:pStyle w:val="ListNumber"/>
        <w:spacing w:line="240" w:lineRule="auto"/>
        <w:ind w:left="720"/>
      </w:pPr>
      <w:r/>
      <w:hyperlink r:id="rId12">
        <w:r>
          <w:rPr>
            <w:color w:val="0000EE"/>
            <w:u w:val="single"/>
          </w:rPr>
          <w:t>https://www.animationmagazine.net/2024/10/kate-bushs-new-animated-short-little-shrew-aims-to-raise-money-for-war-affected-children/</w:t>
        </w:r>
      </w:hyperlink>
      <w:r>
        <w:t xml:space="preserve"> - Provides details about 'Little Shrew', including its creation, the involvement of illustrator Jim Kay, and its purpose to raise money for War Child.</w:t>
      </w:r>
      <w:r/>
    </w:p>
    <w:p>
      <w:pPr>
        <w:pStyle w:val="ListNumber"/>
        <w:spacing w:line="240" w:lineRule="auto"/>
        <w:ind w:left="720"/>
      </w:pPr>
      <w:r/>
      <w:hyperlink r:id="rId11">
        <w:r>
          <w:rPr>
            <w:color w:val="0000EE"/>
            <w:u w:val="single"/>
          </w:rPr>
          <w:t>https://www.katebush.com/news_article/christmas-message/</w:t>
        </w:r>
      </w:hyperlink>
      <w:r>
        <w:t xml:space="preserve"> - Corroborates Kate Bush's reflections on the darkness of current events, the impact of war on civilians, and her nostalgic memories of Christmas Eve.</w:t>
      </w:r>
      <w:r/>
    </w:p>
    <w:p>
      <w:pPr>
        <w:pStyle w:val="ListNumber"/>
        <w:spacing w:line="240" w:lineRule="auto"/>
        <w:ind w:left="720"/>
      </w:pPr>
      <w:r/>
      <w:hyperlink r:id="rId10">
        <w:r>
          <w:rPr>
            <w:color w:val="0000EE"/>
            <w:u w:val="single"/>
          </w:rPr>
          <w:t>https://higherplainmusic.com/2024/10/26/kate-bush-releases-short-animation-little-shrew-for-war-child-donations/</w:t>
        </w:r>
      </w:hyperlink>
      <w:r>
        <w:t xml:space="preserve"> - Supports the context of Kate Bush's work on 'Little Shrew' and her intentions to highlight the suffering of children in war.</w:t>
      </w:r>
      <w:r/>
    </w:p>
    <w:p>
      <w:pPr>
        <w:pStyle w:val="ListNumber"/>
        <w:spacing w:line="240" w:lineRule="auto"/>
        <w:ind w:left="720"/>
      </w:pPr>
      <w:r/>
      <w:hyperlink r:id="rId11">
        <w:r>
          <w:rPr>
            <w:color w:val="0000EE"/>
            <w:u w:val="single"/>
          </w:rPr>
          <w:t>https://www.katebush.com/news_article/christmas-message/</w:t>
        </w:r>
      </w:hyperlink>
      <w:r>
        <w:t xml:space="preserve"> - Reflects Kate Bush's thoughts on modernity, AI, and her comparisons with Monet's interpretations of industrialization.</w:t>
      </w:r>
      <w:r/>
    </w:p>
    <w:p>
      <w:pPr>
        <w:pStyle w:val="ListNumber"/>
        <w:spacing w:line="240" w:lineRule="auto"/>
        <w:ind w:left="720"/>
      </w:pPr>
      <w:r/>
      <w:hyperlink r:id="rId12">
        <w:r>
          <w:rPr>
            <w:color w:val="0000EE"/>
            <w:u w:val="single"/>
          </w:rPr>
          <w:t>https://www.animationmagazine.net/2024/10/kate-bushs-new-animated-short-little-shrew-aims-to-raise-money-for-war-affected-children/</w:t>
        </w:r>
      </w:hyperlink>
      <w:r>
        <w:t xml:space="preserve"> - Provides additional context on 'Little Shrew' and its connection to Kate Bush's song 'Snowflake'.</w:t>
      </w:r>
      <w:r/>
    </w:p>
    <w:p>
      <w:pPr>
        <w:pStyle w:val="ListNumber"/>
        <w:spacing w:line="240" w:lineRule="auto"/>
        <w:ind w:left="720"/>
      </w:pPr>
      <w:r/>
      <w:hyperlink r:id="rId11">
        <w:r>
          <w:rPr>
            <w:color w:val="0000EE"/>
            <w:u w:val="single"/>
          </w:rPr>
          <w:t>https://www.katebush.com/news_article/christmas-message/</w:t>
        </w:r>
      </w:hyperlink>
      <w:r>
        <w:t xml:space="preserve"> - Corroborates Kate Bush's involvement in advocating against the unlicensed use of creative works in AI training and her support for artists' rights.</w:t>
      </w:r>
      <w:r/>
    </w:p>
    <w:p>
      <w:pPr>
        <w:pStyle w:val="ListNumber"/>
        <w:spacing w:line="240" w:lineRule="auto"/>
        <w:ind w:left="720"/>
      </w:pPr>
      <w:r/>
      <w:hyperlink r:id="rId10">
        <w:r>
          <w:rPr>
            <w:color w:val="0000EE"/>
            <w:u w:val="single"/>
          </w:rPr>
          <w:t>https://higherplainmusic.com/2024/10/26/kate-bush-releases-short-animation-little-shrew-for-war-child-donations/</w:t>
        </w:r>
      </w:hyperlink>
      <w:r>
        <w:t xml:space="preserve"> - Supports Kate Bush's enthusiasm for future creative projects, including new music and archival work.</w:t>
      </w:r>
      <w:r/>
    </w:p>
    <w:p>
      <w:pPr>
        <w:pStyle w:val="ListNumber"/>
        <w:spacing w:line="240" w:lineRule="auto"/>
        <w:ind w:left="720"/>
      </w:pPr>
      <w:r/>
      <w:hyperlink r:id="rId11">
        <w:r>
          <w:rPr>
            <w:color w:val="0000EE"/>
            <w:u w:val="single"/>
          </w:rPr>
          <w:t>https://www.katebush.com/news_article/christmas-message/</w:t>
        </w:r>
      </w:hyperlink>
      <w:r>
        <w:t xml:space="preserve"> - Reflects Kate Bush's readiness to embark on new creative endeavors, including a new album and other archival projects.</w:t>
      </w:r>
      <w:r/>
    </w:p>
    <w:p>
      <w:pPr>
        <w:pStyle w:val="ListNumber"/>
        <w:spacing w:line="240" w:lineRule="auto"/>
        <w:ind w:left="720"/>
      </w:pPr>
      <w:r/>
      <w:hyperlink r:id="rId13">
        <w:r>
          <w:rPr>
            <w:color w:val="0000EE"/>
            <w:u w:val="single"/>
          </w:rPr>
          <w:t>https://www.nme.com/news/music/kate-bush-shares-christmas-message-to-fans-a-monet-christmas-to-all-3824739?utm_source=rss&amp;utm_medium=rss&amp;utm_campaign=kate-bush-shares-christmas-message-to-fans-a-monet-christmas-to-all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erplainmusic.com/2024/10/26/kate-bush-releases-short-animation-little-shrew-for-war-child-donations/" TargetMode="External"/><Relationship Id="rId11" Type="http://schemas.openxmlformats.org/officeDocument/2006/relationships/hyperlink" Target="https://www.katebush.com/news_article/christmas-message/" TargetMode="External"/><Relationship Id="rId12" Type="http://schemas.openxmlformats.org/officeDocument/2006/relationships/hyperlink" Target="https://www.animationmagazine.net/2024/10/kate-bushs-new-animated-short-little-shrew-aims-to-raise-money-for-war-affected-children/" TargetMode="External"/><Relationship Id="rId13" Type="http://schemas.openxmlformats.org/officeDocument/2006/relationships/hyperlink" Target="https://www.nme.com/news/music/kate-bush-shares-christmas-message-to-fans-a-monet-christmas-to-all-3824739?utm_source=rss&amp;utm_medium=rss&amp;utm_campaign=kate-bush-shares-christmas-message-to-fans-a-monet-christmas-to-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