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Peter Thiel warns of AI's implications for mathematics skills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continues to reshape various industries, raising questions on the future of essential skills in the workforce, particularly concerning mathematics. Peter Thiel, the former CEO of PayPal, recently shared his thoughts on the growing significance of AI and the implications for traditional mathematical proficiency.</w:t>
      </w:r>
      <w:r/>
    </w:p>
    <w:p>
      <w:r/>
      <w:r>
        <w:t>In an April episode of the “Conversations with Tyler” podcast, Thiel suggested that the increasing reliance on AI technology might lessen the importance placed on math skills in professional settings. He expressed concerns regarding Silicon Valley’s prevalent emphasis on mathematics, characterising it as an unstable trend. He questioned the relationship between mathematical abilities and diverse fields, including neurosurgery, proposing that AI could catalyse a substantial transformation in societal norms and expectations around skill sets.</w:t>
      </w:r>
      <w:r/>
    </w:p>
    <w:p>
      <w:r/>
      <w:r>
        <w:t>Thiel highlighted a potentially significant shift in perception akin to the moment in 1997 when IBM's Deep Blue defeated chess grandmaster Garry Kasparov. “Isn’t that what’s going to happen to math and isn’t that a long overdue rebalancing of our society,” Thiel stated, hinting at a future where mathematical prowess may no longer serve as the primary indicator of competence.</w:t>
      </w:r>
      <w:r/>
    </w:p>
    <w:p>
      <w:r/>
      <w:r>
        <w:t>The conversation around AI's integration into everyday tasks is not merely theoretical; advancements are already taking place. Most notably, the mathematical app Photomath, which was acquired by Alphabet Inc.’s subsidiary Google a year ago, allows users to tackle a wide range of mathematical challenges, from elementary arithmetic to complex calculus.</w:t>
      </w:r>
      <w:r/>
    </w:p>
    <w:p>
      <w:r/>
      <w:r>
        <w:t>Moreover, in developments from earlier this year, Alibaba Group Holding Ltd unveiled its Qwen2-Math models, which have reportedly excelled in mathematical tasks, outperforming some U.S. counterparts. OpenAI's ChatGPT, enhanced with the Wolfram plug-in, demonstrated impressive capabilities by scoring 96% on the U.K. A-level math exam—a significant benchmark for university admissions—while ChatGPT scored 43% without the advanced plug-in.</w:t>
      </w:r>
      <w:r/>
    </w:p>
    <w:p>
      <w:r/>
      <w:r>
        <w:t xml:space="preserve">In contrast to Thiel’s observations, there remains a degree of scepticism within the expert community regarding the possibility of AI replacing mathematicians imminently. According to a June 2023 report by the South China Morning Post, the prospect of AI fully taking over contexts requiring sophisticated mathematical understanding is still viewed with caution. </w:t>
      </w:r>
      <w:r/>
    </w:p>
    <w:p>
      <w:r/>
      <w:r>
        <w:t>As AI technologies continue to evolve and integrate into various sectors, the discussion surrounding essential skill sets is expected to intensify, prompting further analysis of how these shifts may influence business practices and educational requirements in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https://www.businessinsider.com/peter-thiel-ai-worse-for-math-professionals-than-writers-2024-4</w:t>
        </w:r>
      </w:hyperlink>
      <w:r>
        <w:t xml:space="preserve"> - Corroborates Peter Thiel's comments on the impact of AI on math professionals, his concerns about Silicon Valley's emphasis on mathematics, and the potential for AI to solve complex mathematical problems.</w:t>
      </w:r>
      <w:r/>
    </w:p>
    <w:p>
      <w:pPr>
        <w:pStyle w:val="ListNumber"/>
        <w:spacing w:line="240" w:lineRule="auto"/>
        <w:ind w:left="720"/>
      </w:pPr>
      <w:r/>
      <w:hyperlink r:id="rId11">
        <w:r>
          <w:rPr>
            <w:color w:val="0000EE"/>
            <w:u w:val="single"/>
          </w:rPr>
          <w:t>https://www.benzinga.com/24/12/42680592/peter-thiel-once-said-he-would-bet-on-the-reversal-of-silicon-valleys-math-bias-as-ai-continues-to-rise-isnt-that-a-long-overdue-rebalancing-of-our-society</w:t>
        </w:r>
      </w:hyperlink>
      <w:r>
        <w:t xml:space="preserve"> - Supports Thiel's perspective on the reversal of Silicon Valley's math bias, the comparison to IBM's Deep Blue defeating Garry Kasparov, and the potential societal transformation due to AI.</w:t>
      </w:r>
      <w:r/>
    </w:p>
    <w:p>
      <w:pPr>
        <w:pStyle w:val="ListNumber"/>
        <w:spacing w:line="240" w:lineRule="auto"/>
        <w:ind w:left="720"/>
      </w:pPr>
      <w:r/>
      <w:hyperlink r:id="rId12">
        <w:r>
          <w:rPr>
            <w:color w:val="0000EE"/>
            <w:u w:val="single"/>
          </w:rPr>
          <w:t>https://www.moneycontrol.com/technology/ai-boom-bane-for-math-wizards-boon-for-verbal-giants-ex-paypal-ceo-peter-thiel-article-12732952.html</w:t>
        </w:r>
      </w:hyperlink>
      <w:r>
        <w:t xml:space="preserve"> - Confirms Thiel's warnings about AI's impact on math skills, his criticism of the current bias towards math skills, and the example of chess skills being overshadowed by computers.</w:t>
      </w:r>
      <w:r/>
    </w:p>
    <w:p>
      <w:pPr>
        <w:pStyle w:val="ListNumber"/>
        <w:spacing w:line="240" w:lineRule="auto"/>
        <w:ind w:left="720"/>
      </w:pPr>
      <w:r/>
      <w:hyperlink r:id="rId10">
        <w:r>
          <w:rPr>
            <w:color w:val="0000EE"/>
            <w:u w:val="single"/>
          </w:rPr>
          <w:t>https://www.businessinsider.com/peter-thiel-ai-worse-for-math-professionals-than-writers-2024-4</w:t>
        </w:r>
      </w:hyperlink>
      <w:r>
        <w:t xml:space="preserve"> - Provides details on the integration of AI into everyday tasks, such as solving US Math Olympiad problems and the impact on various tech industry positions.</w:t>
      </w:r>
      <w:r/>
    </w:p>
    <w:p>
      <w:pPr>
        <w:pStyle w:val="ListNumber"/>
        <w:spacing w:line="240" w:lineRule="auto"/>
        <w:ind w:left="720"/>
      </w:pPr>
      <w:r/>
      <w:hyperlink r:id="rId11">
        <w:r>
          <w:rPr>
            <w:color w:val="0000EE"/>
            <w:u w:val="single"/>
          </w:rPr>
          <w:t>https://www.benzinga.com/24/12/42680592/peter-thiel-once-said-he-would-bet-on-the-reversal-of-silicon-valleys-math-bias-as-ai-continues-to-rise-isnt-that-a-long-overdue-rebalancing-of-our-society</w:t>
        </w:r>
      </w:hyperlink>
      <w:r>
        <w:t xml:space="preserve"> - Discusses the advancements in AI, including Photomath and Alibaba's Qwen2-Math models, and their performance in mathematical tasks.</w:t>
      </w:r>
      <w:r/>
    </w:p>
    <w:p>
      <w:pPr>
        <w:pStyle w:val="ListNumber"/>
        <w:spacing w:line="240" w:lineRule="auto"/>
        <w:ind w:left="720"/>
      </w:pPr>
      <w:r/>
      <w:hyperlink r:id="rId12">
        <w:r>
          <w:rPr>
            <w:color w:val="0000EE"/>
            <w:u w:val="single"/>
          </w:rPr>
          <w:t>https://www.moneycontrol.com/technology/ai-boom-bane-for-math-wizards-boon-for-verbal-giants-ex-paypal-ceo-peter-thiel-article-12732952.html</w:t>
        </w:r>
      </w:hyperlink>
      <w:r>
        <w:t xml:space="preserve"> - Highlights the performance of OpenAI's ChatGPT with the Wolfram plug-in on the U.K. A-level math exam and contrasts it with its performance without the plug-in.</w:t>
      </w:r>
      <w:r/>
    </w:p>
    <w:p>
      <w:pPr>
        <w:pStyle w:val="ListNumber"/>
        <w:spacing w:line="240" w:lineRule="auto"/>
        <w:ind w:left="720"/>
      </w:pPr>
      <w:r/>
      <w:hyperlink r:id="rId11">
        <w:r>
          <w:rPr>
            <w:color w:val="0000EE"/>
            <w:u w:val="single"/>
          </w:rPr>
          <w:t>https://www.benzinga.com/24/12/42680592/peter-thiel-once-said-he-would-bet-on-the-reversal-of-silicon-valleys-math-bias-as-ai-continues-to-rise-isnt-that-a-long-overdue-rebalancing-of-our-society</w:t>
        </w:r>
      </w:hyperlink>
      <w:r>
        <w:t xml:space="preserve"> - Mentions the skepticism within the expert community about AI replacing mathematicians immediately, as reported by the South China Morning Post.</w:t>
      </w:r>
      <w:r/>
    </w:p>
    <w:p>
      <w:pPr>
        <w:pStyle w:val="ListNumber"/>
        <w:spacing w:line="240" w:lineRule="auto"/>
        <w:ind w:left="720"/>
      </w:pPr>
      <w:r/>
      <w:hyperlink r:id="rId10">
        <w:r>
          <w:rPr>
            <w:color w:val="0000EE"/>
            <w:u w:val="single"/>
          </w:rPr>
          <w:t>https://www.businessinsider.com/peter-thiel-ai-worse-for-math-professionals-than-writers-2024-4</w:t>
        </w:r>
      </w:hyperlink>
      <w:r>
        <w:t xml:space="preserve"> - Supports the ongoing discussion and future analysis of how AI shifts may influence business practices and educational requirements.</w:t>
      </w:r>
      <w:r/>
    </w:p>
    <w:p>
      <w:pPr>
        <w:pStyle w:val="ListNumber"/>
        <w:spacing w:line="240" w:lineRule="auto"/>
        <w:ind w:left="720"/>
      </w:pPr>
      <w:r/>
      <w:hyperlink r:id="rId12">
        <w:r>
          <w:rPr>
            <w:color w:val="0000EE"/>
            <w:u w:val="single"/>
          </w:rPr>
          <w:t>https://www.moneycontrol.com/technology/ai-boom-bane-for-math-wizards-boon-for-verbal-giants-ex-paypal-ceo-peter-thiel-article-12732952.html</w:t>
        </w:r>
      </w:hyperlink>
      <w:r>
        <w:t xml:space="preserve"> - Corroborates Thiel's statement that AI will favor individuals with strong verbal skills over those with math skills in the future job market.</w:t>
      </w:r>
      <w:r/>
    </w:p>
    <w:p>
      <w:pPr>
        <w:pStyle w:val="ListNumber"/>
        <w:spacing w:line="240" w:lineRule="auto"/>
        <w:ind w:left="720"/>
      </w:pPr>
      <w:r/>
      <w:hyperlink r:id="rId11">
        <w:r>
          <w:rPr>
            <w:color w:val="0000EE"/>
            <w:u w:val="single"/>
          </w:rPr>
          <w:t>https://www.benzinga.com/24/12/42680592/peter-thiel-once-said-he-would-bet-on-the-reversal-of-silicon-valleys-math-bias-as-ai-continues-to-rise-isnt-that-a-long-overdue-rebalancing-of-our-society</w:t>
        </w:r>
      </w:hyperlink>
      <w:r>
        <w:t xml:space="preserve"> - Provides context on Thiel's comparison between the impact of AI on math and the historical impact of computers on chess.</w:t>
      </w:r>
      <w:r/>
    </w:p>
    <w:p>
      <w:pPr>
        <w:pStyle w:val="ListNumber"/>
        <w:spacing w:line="240" w:lineRule="auto"/>
        <w:ind w:left="720"/>
      </w:pPr>
      <w:r/>
      <w:hyperlink r:id="rId10">
        <w:r>
          <w:rPr>
            <w:color w:val="0000EE"/>
            <w:u w:val="single"/>
          </w:rPr>
          <w:t>https://www.businessinsider.com/peter-thiel-ai-worse-for-math-professionals-than-writers-2024-4</w:t>
        </w:r>
      </w:hyperlink>
      <w:r>
        <w:t xml:space="preserve"> - Details the potential displacement of jobs that traditionally rely on mathematical competency due to AI advancements.</w:t>
      </w:r>
      <w:r/>
    </w:p>
    <w:p>
      <w:pPr>
        <w:pStyle w:val="ListNumber"/>
        <w:spacing w:line="240" w:lineRule="auto"/>
        <w:ind w:left="720"/>
      </w:pPr>
      <w:r/>
      <w:hyperlink r:id="rId13">
        <w:r>
          <w:rPr>
            <w:color w:val="0000EE"/>
            <w:u w:val="single"/>
          </w:rPr>
          <w:t>https://www.benzinga.com/24/12/42680592/peter-thiel-once-said-he-would-bet-on-the-reversal-of-silicon-valleys-math-bias-as-ai-continues-to-rise-isnt-that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insider.com/peter-thiel-ai-worse-for-math-professionals-than-writers-2024-4" TargetMode="External"/><Relationship Id="rId11" Type="http://schemas.openxmlformats.org/officeDocument/2006/relationships/hyperlink" Target="https://www.benzinga.com/24/12/42680592/peter-thiel-once-said-he-would-bet-on-the-reversal-of-silicon-valleys-math-bias-as-ai-continues-to-rise-isnt-that-a-long-overdue-rebalancing-of-our-society" TargetMode="External"/><Relationship Id="rId12" Type="http://schemas.openxmlformats.org/officeDocument/2006/relationships/hyperlink" Target="https://www.moneycontrol.com/technology/ai-boom-bane-for-math-wizards-boon-for-verbal-giants-ex-paypal-ceo-peter-thiel-article-12732952.html" TargetMode="External"/><Relationship Id="rId13" Type="http://schemas.openxmlformats.org/officeDocument/2006/relationships/hyperlink" Target="https://www.benzinga.com/24/12/42680592/peter-thiel-once-said-he-would-bet-on-the-reversal-of-silicon-valleys-math-bias-as-ai-continues-to-rise-isnt-th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