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Galaxy S25 to feature advanced on-device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integration of artificial intelligence in mobile devices continues to evolve, with significant developments expected in the upcoming Samsung Galaxy S25. According to a post by AssembleDebug on X, the forthcoming smartphone will feature enhanced on-device AI capabilities, which indicates a shift away from reliance on cloud processing for AI tasks. </w:t>
      </w:r>
      <w:r/>
    </w:p>
    <w:p>
      <w:r/>
      <w:r>
        <w:t>This enhancement in processing location comes with several advantages. Firstly, on-device AI processing significantly increases the speed of operations, eliminating the need for users to dispatch requests to a remote server, await its processing, and then retrieve the responses. This speedier approach could notably enhance user experience, particularly for tasks requiring immediate feedback.</w:t>
      </w:r>
      <w:r/>
    </w:p>
    <w:p>
      <w:r/>
      <w:r>
        <w:t>Additionally, the privacy implications of on-device processing are noteworthy. By handling data directly on the device, the risks associated with data interception during transmission to and from the cloud are mitigated. Users can avert concerns over their data being accessed by untrusted parties, including potential breaches at cloud data centers.</w:t>
      </w:r>
      <w:r/>
    </w:p>
    <w:p>
      <w:r/>
      <w:r>
        <w:t>While the specifics surrounding the availability of these advanced features remain unconfirmed, there is speculation regarding whether the on-device processing capabilities will be exclusive to the Galaxy S25 or if they could also be extended to older Samsung devices that support the Galaxy AI suite of tools. It is suggested that the incorporation of the Qualcomm Snapdragon 8 Elite processor may bolster the phone's capacity for on-device AI processing, enhancing its overall performance and functionality.</w:t>
      </w:r>
      <w:r/>
    </w:p>
    <w:p>
      <w:r/>
      <w:r>
        <w:t>The anticipated announcement of the Samsung Galaxy S25 series is scheduled for 22nd January 2025, generating considerable excitement within the tech community as they eagerly await further developments and the official confirmation of these reported features.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https://www.tomsguide.com/phones/samsung-phones/with-samsung-galaxy-s25-launch-ai-will-take-center-stage</w:t>
        </w:r>
      </w:hyperlink>
      <w:r>
        <w:t xml:space="preserve"> - Corroborates the focus on AI capabilities in the Samsung Galaxy S25 and the anticipated enhancements in AI features.</w:t>
      </w:r>
      <w:r/>
    </w:p>
    <w:p>
      <w:pPr>
        <w:pStyle w:val="ListNumber"/>
        <w:spacing w:line="240" w:lineRule="auto"/>
        <w:ind w:left="720"/>
      </w:pPr>
      <w:r/>
      <w:hyperlink r:id="rId11">
        <w:r>
          <w:rPr>
            <w:color w:val="0000EE"/>
            <w:u w:val="single"/>
          </w:rPr>
          <w:t>https://www.techradar.com/phones/samsung-galaxy-phones/the-samsung-galaxy-s25-is-tipped-to-come-with-a-huge-bixby-ai-upgrade</w:t>
        </w:r>
      </w:hyperlink>
      <w:r>
        <w:t xml:space="preserve"> - Supports the information about the upcoming Bixby AI upgrade and its integration with the Samsung Galaxy S25.</w:t>
      </w:r>
      <w:r/>
    </w:p>
    <w:p>
      <w:pPr>
        <w:pStyle w:val="ListNumber"/>
        <w:spacing w:line="240" w:lineRule="auto"/>
        <w:ind w:left="720"/>
      </w:pPr>
      <w:r/>
      <w:hyperlink r:id="rId11">
        <w:r>
          <w:rPr>
            <w:color w:val="0000EE"/>
            <w:u w:val="single"/>
          </w:rPr>
          <w:t>https://www.techradar.com/phones/samsung-galaxy-phones/the-samsung-galaxy-s25-is-tipped-to-come-with-a-huge-bixby-ai-upgrade</w:t>
        </w:r>
      </w:hyperlink>
      <w:r>
        <w:t xml:space="preserve"> - Provides details on the expected launch date and the significance of AI enhancements in the Galaxy S25 series.</w:t>
      </w:r>
      <w:r/>
    </w:p>
    <w:p>
      <w:pPr>
        <w:pStyle w:val="ListNumber"/>
        <w:spacing w:line="240" w:lineRule="auto"/>
        <w:ind w:left="720"/>
      </w:pPr>
      <w:r/>
      <w:hyperlink r:id="rId10">
        <w:r>
          <w:rPr>
            <w:color w:val="0000EE"/>
            <w:u w:val="single"/>
          </w:rPr>
          <w:t>https://www.tomsguide.com/phones/samsung-phones/with-samsung-galaxy-s25-launch-ai-will-take-center-stage</w:t>
        </w:r>
      </w:hyperlink>
      <w:r>
        <w:t xml:space="preserve"> - Explains the shift towards on-device AI processing and its advantages, including speed and privacy benefits.</w:t>
      </w:r>
      <w:r/>
    </w:p>
    <w:p>
      <w:pPr>
        <w:pStyle w:val="ListNumber"/>
        <w:spacing w:line="240" w:lineRule="auto"/>
        <w:ind w:left="720"/>
      </w:pPr>
      <w:r/>
      <w:hyperlink r:id="rId11">
        <w:r>
          <w:rPr>
            <w:color w:val="0000EE"/>
            <w:u w:val="single"/>
          </w:rPr>
          <w:t>https://www.techradar.com/phones/samsung-galaxy-phones/the-samsung-galaxy-s25-is-tipped-to-come-with-a-huge-bixby-ai-upgrade</w:t>
        </w:r>
      </w:hyperlink>
      <w:r>
        <w:t xml:space="preserve"> - Mentions the potential use of the Qualcomm Snapdragon 8 Elite processor to enhance on-device AI processing capabilities.</w:t>
      </w:r>
      <w:r/>
    </w:p>
    <w:p>
      <w:pPr>
        <w:pStyle w:val="ListNumber"/>
        <w:spacing w:line="240" w:lineRule="auto"/>
        <w:ind w:left="720"/>
      </w:pPr>
      <w:r/>
      <w:hyperlink r:id="rId10">
        <w:r>
          <w:rPr>
            <w:color w:val="0000EE"/>
            <w:u w:val="single"/>
          </w:rPr>
          <w:t>https://www.tomsguide.com/phones/samsung-phones/with-samsung-galaxy-s25-launch-ai-will-take-center-stage</w:t>
        </w:r>
      </w:hyperlink>
      <w:r>
        <w:t xml:space="preserve"> - Discusses the speculation about whether the on-device processing capabilities will be exclusive to the Galaxy S25 or extended to older devices.</w:t>
      </w:r>
      <w:r/>
    </w:p>
    <w:p>
      <w:pPr>
        <w:pStyle w:val="ListNumber"/>
        <w:spacing w:line="240" w:lineRule="auto"/>
        <w:ind w:left="720"/>
      </w:pPr>
      <w:r/>
      <w:hyperlink r:id="rId11">
        <w:r>
          <w:rPr>
            <w:color w:val="0000EE"/>
            <w:u w:val="single"/>
          </w:rPr>
          <w:t>https://www.techradar.com/phones/samsung-galaxy-phones/the-samsung-galaxy-s25-is-tipped-to-come-with-a-huge-bixby-ai-upgrade</w:t>
        </w:r>
      </w:hyperlink>
      <w:r>
        <w:t xml:space="preserve"> - Provides information on the anticipated announcement date of the Samsung Galaxy S25 series and the excitement within the tech community.</w:t>
      </w:r>
      <w:r/>
    </w:p>
    <w:p>
      <w:pPr>
        <w:pStyle w:val="ListNumber"/>
        <w:spacing w:line="240" w:lineRule="auto"/>
        <w:ind w:left="720"/>
      </w:pPr>
      <w:r/>
      <w:hyperlink r:id="rId10">
        <w:r>
          <w:rPr>
            <w:color w:val="0000EE"/>
            <w:u w:val="single"/>
          </w:rPr>
          <w:t>https://www.tomsguide.com/phones/samsung-phones/with-samsung-galaxy-s25-launch-ai-will-take-center-stage</w:t>
        </w:r>
      </w:hyperlink>
      <w:r>
        <w:t xml:space="preserve"> - Highlights the competitive landscape of AI features among smartphone manufacturers, including Samsung, Google, and Apple.</w:t>
      </w:r>
      <w:r/>
    </w:p>
    <w:p>
      <w:pPr>
        <w:pStyle w:val="ListNumber"/>
        <w:spacing w:line="240" w:lineRule="auto"/>
        <w:ind w:left="720"/>
      </w:pPr>
      <w:r/>
      <w:hyperlink r:id="rId11">
        <w:r>
          <w:rPr>
            <w:color w:val="0000EE"/>
            <w:u w:val="single"/>
          </w:rPr>
          <w:t>https://www.techradar.com/phones/samsung-galaxy-phones/the-samsung-galaxy-s25-is-tipped-to-come-with-a-huge-bixby-ai-upgrade</w:t>
        </w:r>
      </w:hyperlink>
      <w:r>
        <w:t xml:space="preserve"> - Details the current state of Bixby AI and its planned upgrade to include Large Language Model (LLM) support.</w:t>
      </w:r>
      <w:r/>
    </w:p>
    <w:p>
      <w:pPr>
        <w:pStyle w:val="ListNumber"/>
        <w:spacing w:line="240" w:lineRule="auto"/>
        <w:ind w:left="720"/>
      </w:pPr>
      <w:r/>
      <w:hyperlink r:id="rId10">
        <w:r>
          <w:rPr>
            <w:color w:val="0000EE"/>
            <w:u w:val="single"/>
          </w:rPr>
          <w:t>https://www.tomsguide.com/phones/samsung-phones/with-samsung-galaxy-s25-launch-ai-will-take-center-stage</w:t>
        </w:r>
      </w:hyperlink>
      <w:r>
        <w:t xml:space="preserve"> - Explains how the new AI features fit into the existing use cases of smartphones, such as real-time translations and enhanced searches.</w:t>
      </w:r>
      <w:r/>
    </w:p>
    <w:p>
      <w:pPr>
        <w:pStyle w:val="ListNumber"/>
        <w:spacing w:line="240" w:lineRule="auto"/>
        <w:ind w:left="720"/>
      </w:pPr>
      <w:r/>
      <w:hyperlink r:id="rId11">
        <w:r>
          <w:rPr>
            <w:color w:val="0000EE"/>
            <w:u w:val="single"/>
          </w:rPr>
          <w:t>https://www.techradar.com/phones/samsung-galaxy-phones/the-samsung-galaxy-s25-is-tipped-to-come-with-a-huge-bixby-ai-upgrade</w:t>
        </w:r>
      </w:hyperlink>
      <w:r>
        <w:t xml:space="preserve"> - Mentions the ongoing beta testing of One UI 7 and its expected release alongside the Galaxy S25 series.</w:t>
      </w:r>
      <w:r/>
    </w:p>
    <w:p>
      <w:pPr>
        <w:pStyle w:val="ListNumber"/>
        <w:spacing w:line="240" w:lineRule="auto"/>
        <w:ind w:left="720"/>
      </w:pPr>
      <w:r/>
      <w:hyperlink r:id="rId12">
        <w:r>
          <w:rPr>
            <w:color w:val="0000EE"/>
            <w:u w:val="single"/>
          </w:rPr>
          <w:t>https://phandroid.com/2024/12/27/samsung-galaxy-s25-ai-will-rely-less-on-the-cloud/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phones/samsung-phones/with-samsung-galaxy-s25-launch-ai-will-take-center-stage" TargetMode="External"/><Relationship Id="rId11" Type="http://schemas.openxmlformats.org/officeDocument/2006/relationships/hyperlink" Target="https://www.techradar.com/phones/samsung-galaxy-phones/the-samsung-galaxy-s25-is-tipped-to-come-with-a-huge-bixby-ai-upgrade" TargetMode="External"/><Relationship Id="rId12" Type="http://schemas.openxmlformats.org/officeDocument/2006/relationships/hyperlink" Target="https://phandroid.com/2024/12/27/samsung-galaxy-s25-ai-will-rely-less-on-the-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