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Silicon Valley's shift towards Trump: A new alliance emerges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Silicon Valley executives and tech billionaires have notably shifted their political alliances to support the incoming Trump administration, marking a significant departure from their previous engagements. Prominent figures including Elon Musk, Jeff Bezos, and Mark Zuckerberg have been seen in close proximity to President-elect Donald Trump, engaging in private dinners at his Mar-a-Lago estate. In a striking show of financial support, Amazon, Meta, and OpenAI CEO Sam Altman have each contributed $1 million to Trump's inaugural committee.</w:t>
      </w:r>
      <w:r/>
    </w:p>
    <w:p>
      <w:r/>
      <w:r>
        <w:t>Amidst this high-profile backing, Trump has integrated several tech leaders into his administration. Among these are Ken Howery, co-founder of PayPal, who has been appointed as the U.S. ambassador to Denmark, and venture capitalists Scott Kupor and Sriram Krishnan, who have been selected for key advisory roles. The pivotal position of “czar” for cryptocurrency and artificial intelligence has been assigned to David Sacks, another notable tech executive.</w:t>
      </w:r>
      <w:r/>
    </w:p>
    <w:p>
      <w:r/>
      <w:r>
        <w:t>Roger McNamee, a long-time Silicon Valley investor and author, shared insights on these developments, emphasising two key priorities prevalent among tech leaders: the desire for tax cuts and the introduction of authoritarian technologies. Speaking to Democracy Now!, he noted, “The core things come down to displacing workers with artificial intelligence, displacing the currency with crypto, and getting rid of any kind of taxation on wealth that might come up.”</w:t>
      </w:r>
      <w:r/>
    </w:p>
    <w:p>
      <w:r/>
      <w:r>
        <w:t xml:space="preserve">McNamee also highlighted a transformation within the technology sector, suggesting that the industry has shifted from its founding ethos of empowerment to one increasingly adversarial towards its users. He warned that the U.S. could be headed towards an extensive and uncontrolled experiment driven by technological advancements, expressing uncertainty about the societal implications. </w:t>
      </w:r>
      <w:r/>
    </w:p>
    <w:p>
      <w:r/>
      <w:r>
        <w:t>He continued to address concerns regarding the relationship between tech billionaires and workers, particularly in light of recent strikes by Amazon employees across the United States. McNamee referred to historical patterns where computing technologies have been wielded as tools for controlling labour, signalling a cyclical return to centralised control that may disempower the workforce.</w:t>
      </w:r>
      <w:r/>
    </w:p>
    <w:p>
      <w:r/>
      <w:r>
        <w:t>The discussion also touched on the convergence of artificial intelligence with other emerging technologies, including the substantial energy demands these advancements entail. McNamee elaborated on the environmental impact of powering AI systems, pointing out the significant operational costs incurred by tech giants like Microsoft and Google, which have reportedly abandoned commitments to carbon neutrality due to increasing energy consumption—a situation that has spurred public concern regarding their reliance on unconventional power sources, including nuclear energy.</w:t>
      </w:r>
      <w:r/>
    </w:p>
    <w:p>
      <w:r/>
      <w:r>
        <w:t>As the alignment of Silicon Valley’s elite with the Trump administration continues to unfold, analysts like McNamee stress the importance of re-evaluating the relationship individuals have with technology. He proposes that citizens might consider reducing their reliance on certain tech products in exchange for regaining personal autonomy. The trajectory of these collaborations and the broader effects on industries and labor remain a focus of speculation as the new administration prepares to take office.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https://www.businessinsider.com/jeff-bezos-dines-with-elon-musk-and-donald-trump-2024-12</w:t>
        </w:r>
      </w:hyperlink>
      <w:r>
        <w:t xml:space="preserve"> - Corroborates the meeting between Jeff Bezos, Elon Musk, and Donald Trump at Mar-a-Lago, highlighting the shift in political alliances among tech executives.</w:t>
      </w:r>
      <w:r/>
    </w:p>
    <w:p>
      <w:pPr>
        <w:pStyle w:val="ListNumber"/>
        <w:spacing w:line="240" w:lineRule="auto"/>
        <w:ind w:left="720"/>
      </w:pPr>
      <w:r/>
      <w:hyperlink r:id="rId11">
        <w:r>
          <w:rPr>
            <w:color w:val="0000EE"/>
            <w:u w:val="single"/>
          </w:rPr>
          <w:t>https://www.foxbusiness.com/politics/tech-leaders-bezos-zuckerberg-cook-pichai-look-face-time-trump</w:t>
        </w:r>
      </w:hyperlink>
      <w:r>
        <w:t xml:space="preserve"> - Supports the information about various tech leaders, including Mark Zuckerberg, Jeff Bezos, Sundar Pichai, and Tim Cook, meeting with President-elect Donald Trump.</w:t>
      </w:r>
      <w:r/>
    </w:p>
    <w:p>
      <w:pPr>
        <w:pStyle w:val="ListNumber"/>
        <w:spacing w:line="240" w:lineRule="auto"/>
        <w:ind w:left="720"/>
      </w:pPr>
      <w:r/>
      <w:hyperlink r:id="rId12">
        <w:r>
          <w:rPr>
            <w:color w:val="0000EE"/>
            <w:u w:val="single"/>
          </w:rPr>
          <w:t>https://abc7news.com/post/election-2024-tech-experts-believe-donald-trump-administration-may-benefit-silicon-valley/15524204/</w:t>
        </w:r>
      </w:hyperlink>
      <w:r>
        <w:t xml:space="preserve"> - Provides insights into how a Trump administration may benefit Silicon Valley, including potential regulatory changes and economic benefits for the tech industry.</w:t>
      </w:r>
      <w:r/>
    </w:p>
    <w:p>
      <w:pPr>
        <w:pStyle w:val="ListNumber"/>
        <w:spacing w:line="240" w:lineRule="auto"/>
        <w:ind w:left="720"/>
      </w:pPr>
      <w:r/>
      <w:hyperlink r:id="rId10">
        <w:r>
          <w:rPr>
            <w:color w:val="0000EE"/>
            <w:u w:val="single"/>
          </w:rPr>
          <w:t>https://www.businessinsider.com/jeff-bezos-dines-with-elon-musk-and-donald-trump-2024-12</w:t>
        </w:r>
      </w:hyperlink>
      <w:r>
        <w:t xml:space="preserve"> - Mentions that Jeff Bezos, along with other tech giants, is trying to make amends with Donald Trump, indicating a shift in their political engagements.</w:t>
      </w:r>
      <w:r/>
    </w:p>
    <w:p>
      <w:pPr>
        <w:pStyle w:val="ListNumber"/>
        <w:spacing w:line="240" w:lineRule="auto"/>
        <w:ind w:left="720"/>
      </w:pPr>
      <w:r/>
      <w:hyperlink r:id="rId11">
        <w:r>
          <w:rPr>
            <w:color w:val="0000EE"/>
            <w:u w:val="single"/>
          </w:rPr>
          <w:t>https://www.foxbusiness.com/politics/tech-leaders-bezos-zuckerberg-cook-pichai-look-face-time-trump</w:t>
        </w:r>
      </w:hyperlink>
      <w:r>
        <w:t xml:space="preserve"> - Details the upcoming meetings and interactions between tech leaders and President-elect Trump, highlighting their efforts to influence policy and regulations.</w:t>
      </w:r>
      <w:r/>
    </w:p>
    <w:p>
      <w:pPr>
        <w:pStyle w:val="ListNumber"/>
        <w:spacing w:line="240" w:lineRule="auto"/>
        <w:ind w:left="720"/>
      </w:pPr>
      <w:r/>
      <w:hyperlink r:id="rId12">
        <w:r>
          <w:rPr>
            <w:color w:val="0000EE"/>
            <w:u w:val="single"/>
          </w:rPr>
          <w:t>https://abc7news.com/post/election-2024-tech-experts-believe-donald-trump-administration-may-benefit-silicon-valley/15524204/</w:t>
        </w:r>
      </w:hyperlink>
      <w:r>
        <w:t xml:space="preserve"> - Discusses the potential benefits of a Trump administration for Silicon Valley, including reduced regulatory burdens and support for AI development.</w:t>
      </w:r>
      <w:r/>
    </w:p>
    <w:p>
      <w:pPr>
        <w:pStyle w:val="ListNumber"/>
        <w:spacing w:line="240" w:lineRule="auto"/>
        <w:ind w:left="720"/>
      </w:pPr>
      <w:r/>
      <w:hyperlink r:id="rId10">
        <w:r>
          <w:rPr>
            <w:color w:val="0000EE"/>
            <w:u w:val="single"/>
          </w:rPr>
          <w:t>https://www.businessinsider.com/jeff-bezos-dines-with-elon-musk-and-donald-trump-2024-12</w:t>
        </w:r>
      </w:hyperlink>
      <w:r>
        <w:t xml:space="preserve"> - Confirms that Elon Musk was also present at the dinner meeting with Jeff Bezos and Donald Trump, indicating close interactions between these tech leaders and the president-elect.</w:t>
      </w:r>
      <w:r/>
    </w:p>
    <w:p>
      <w:pPr>
        <w:pStyle w:val="ListNumber"/>
        <w:spacing w:line="240" w:lineRule="auto"/>
        <w:ind w:left="720"/>
      </w:pPr>
      <w:r/>
      <w:hyperlink r:id="rId11">
        <w:r>
          <w:rPr>
            <w:color w:val="0000EE"/>
            <w:u w:val="single"/>
          </w:rPr>
          <w:t>https://www.foxbusiness.com/politics/tech-leaders-bezos-zuckerberg-cook-pichai-look-face-time-trump</w:t>
        </w:r>
      </w:hyperlink>
      <w:r>
        <w:t xml:space="preserve"> - Mentions Trump's focus on American competitiveness, particularly in technology, aligning with the interests of tech leaders like Bezos and Pichai.</w:t>
      </w:r>
      <w:r/>
    </w:p>
    <w:p>
      <w:pPr>
        <w:pStyle w:val="ListNumber"/>
        <w:spacing w:line="240" w:lineRule="auto"/>
        <w:ind w:left="720"/>
      </w:pPr>
      <w:r/>
      <w:hyperlink r:id="rId12">
        <w:r>
          <w:rPr>
            <w:color w:val="0000EE"/>
            <w:u w:val="single"/>
          </w:rPr>
          <w:t>https://abc7news.com/post/election-2024-tech-experts-believe-donald-trump-administration-may-benefit-silicon-valley/15524204/</w:t>
        </w:r>
      </w:hyperlink>
      <w:r>
        <w:t xml:space="preserve"> - Highlights the hopes of Silicon Valley experts that a Trump administration could help clear regulatory hurdles, especially for startups and AI development.</w:t>
      </w:r>
      <w:r/>
    </w:p>
    <w:p>
      <w:pPr>
        <w:pStyle w:val="ListNumber"/>
        <w:spacing w:line="240" w:lineRule="auto"/>
        <w:ind w:left="720"/>
      </w:pPr>
      <w:r/>
      <w:hyperlink r:id="rId11">
        <w:r>
          <w:rPr>
            <w:color w:val="0000EE"/>
            <w:u w:val="single"/>
          </w:rPr>
          <w:t>https://www.foxbusiness.com/politics/tech-leaders-bezos-zuckerberg-cook-pichai-look-face-time-trump</w:t>
        </w:r>
      </w:hyperlink>
      <w:r>
        <w:t xml:space="preserve"> - Includes statements from Trump about his desire to get ideas from tech leaders and support their success, indicating a collaborative approach.</w:t>
      </w:r>
      <w:r/>
    </w:p>
    <w:p>
      <w:pPr>
        <w:pStyle w:val="ListNumber"/>
        <w:spacing w:line="240" w:lineRule="auto"/>
        <w:ind w:left="720"/>
      </w:pPr>
      <w:r/>
      <w:hyperlink r:id="rId12">
        <w:r>
          <w:rPr>
            <w:color w:val="0000EE"/>
            <w:u w:val="single"/>
          </w:rPr>
          <w:t>https://abc7news.com/post/election-2024-tech-experts-believe-donald-trump-administration-may-benefit-silicon-valley/15524204/</w:t>
        </w:r>
      </w:hyperlink>
      <w:r>
        <w:t xml:space="preserve"> - Addresses the economic and regulatory environment in Silicon Valley, including the impact of national investments and the potential for growth under a Trump administration.</w:t>
      </w:r>
      <w:r/>
    </w:p>
    <w:p>
      <w:pPr>
        <w:pStyle w:val="ListNumber"/>
        <w:spacing w:line="240" w:lineRule="auto"/>
        <w:ind w:left="720"/>
      </w:pPr>
      <w:r/>
      <w:hyperlink r:id="rId13">
        <w:r>
          <w:rPr>
            <w:color w:val="0000EE"/>
            <w:u w:val="single"/>
          </w:rPr>
          <w:t>https://news.google.com/rss/articles/CBMiqwFBVV95cUxQMWdUMWlIcUdRSGNQOVN4NUt3MDhkRzVMeXBDRXdObFJ1eEY3cjhFakZ5TjlUMUdoZjZ3aEpBRWJfWlhYd2ZGQkZiaXhBU0FhazktdlRPNmhOQndNeVladDdhS2Q5dXVfX1oycHpGUXpfQy1yNG5DTWhfTG9meHNwUU42QkpETjNHRlB6X1NzWW9oOFB0ajk2QV9IVnpUclRvZGM4V3k0QWI5Wk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jeff-bezos-dines-with-elon-musk-and-donald-trump-2024-12" TargetMode="External"/><Relationship Id="rId11" Type="http://schemas.openxmlformats.org/officeDocument/2006/relationships/hyperlink" Target="https://www.foxbusiness.com/politics/tech-leaders-bezos-zuckerberg-cook-pichai-look-face-time-trump" TargetMode="External"/><Relationship Id="rId12" Type="http://schemas.openxmlformats.org/officeDocument/2006/relationships/hyperlink" Target="https://abc7news.com/post/election-2024-tech-experts-believe-donald-trump-administration-may-benefit-silicon-valley/15524204/" TargetMode="External"/><Relationship Id="rId13" Type="http://schemas.openxmlformats.org/officeDocument/2006/relationships/hyperlink" Target="https://news.google.com/rss/articles/CBMiqwFBVV95cUxQMWdUMWlIcUdRSGNQOVN4NUt3MDhkRzVMeXBDRXdObFJ1eEY3cjhFakZ5TjlUMUdoZjZ3aEpBRWJfWlhYd2ZGQkZiaXhBU0FhazktdlRPNmhOQndNeVladDdhS2Q5dXVfX1oycHpGUXpfQy1yNG5DTWhfTG9meHNwUU42QkpETjNHRlB6X1NzWW9oOFB0ajk2QV9IVnpUclRvZGM4V3k0QWI5Wk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