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explores smartphone integration to enhance vehicle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Inc., the renowned electric vehicle and clean energy manufacturer, is reportedly exploring an ambitious integration with smartphone technology, which may significantly affect its stock performance, referred to in Korean as ‘테슬라주가’. Recent buzz surrounding this potential shift has stirred interest across tech and investment communities, spurred by insider reports suggesting the development of an innovative smartphone app aimed at enhancing user interaction with Tesla vehicles.</w:t>
      </w:r>
      <w:r/>
    </w:p>
    <w:p>
      <w:r/>
      <w:r>
        <w:t>The discussions about this app highlight its anticipated capabilities, which rely heavily on artificial intelligence and machine learning technologies. According to sources, the proposed application aims to enable Tesla owners to remotely control various vehicle functions while also optimising the car's performance based on individual driving habits. For example, the app could potentially learn a driver's typical routes and energy usage, allowing for enhanced energy efficiency. Additionally, features such as syncing with the user’s calendar for seamless navigation to appointments form part of this envisioned connectivity.</w:t>
      </w:r>
      <w:r/>
    </w:p>
    <w:p>
      <w:r/>
      <w:r>
        <w:t>The potential ramifications of this technological integration are already reverberating within the stock market. Industry analysts suggest that such innovations could pave the way for Tesla to solidify its position not only as a leader in automotive technology but also as a formidable player within the broader tech landscape. As the whispers of this app circulate, investors are paying close attention, with many keen to capitalise on what might be a significant breakthrough for the company.</w:t>
      </w:r>
      <w:r/>
    </w:p>
    <w:p>
      <w:r/>
      <w:r>
        <w:t xml:space="preserve">However, this integration is not without its possible drawbacks. While the proposal offers enhanced vehicle control and performance optimisation, it also brings challenges requiring careful consideration. For instance, the reliance on smartphone connectivity necessitates compatibility with high-quality devices, thus potentially alienating users with older technology. Moreover, the increasing interconnectivity raises substantial security concerns regarding unauthorised access to vehicle systems, necessitating robust cybersecurity measures. </w:t>
      </w:r>
      <w:r/>
    </w:p>
    <w:p>
      <w:r/>
      <w:r>
        <w:t>As the community anticipates these developments, speculation regarding Tesla stock fluctuations continues to climb. This awareness of potential innovation is fuelling excitement amongst investors and analysts alike, many of whom view the initiative as a unique opportunity for growth within the company.</w:t>
      </w:r>
      <w:r/>
    </w:p>
    <w:p>
      <w:r/>
      <w:r>
        <w:t xml:space="preserve">The possible intersection of automotive and smartphone technology signals an exciting transition for Tesla, which has continually sought to redefine industry standards. As the discussions surrounding the app evolve, its successful implementation could transform not only how Tesla owners interact with their vehicles but could also indicate a shift toward a future where automobiles are integral components of a connected lifestyle. </w:t>
      </w:r>
      <w:r/>
    </w:p>
    <w:p>
      <w:r/>
      <w:r>
        <w:t>As the awareness of Tesla's evolving technological ambitions spreads, the broader implications for the automotive industry and consumer technology hinge on how these developments will unfold. For those keen on understanding the future trajectory of Tesla and its innovations, additional information is available on the Tesla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https://uptradeit.com/blog/how-tesla-is-changing-the-way-we-use-our-phones</w:t>
        </w:r>
      </w:hyperlink>
      <w:r>
        <w:t xml:space="preserve"> - This article explains how Tesla's mobile app allows owners to remotely control various vehicle functions, such as climate control, locks, and horn, and how it optimizes the car's performance based on individual driving habits.</w:t>
      </w:r>
      <w:r/>
    </w:p>
    <w:p>
      <w:pPr>
        <w:pStyle w:val="ListNumber"/>
        <w:spacing w:line="240" w:lineRule="auto"/>
        <w:ind w:left="720"/>
      </w:pPr>
      <w:r/>
      <w:hyperlink r:id="rId10">
        <w:r>
          <w:rPr>
            <w:color w:val="0000EE"/>
            <w:u w:val="single"/>
          </w:rPr>
          <w:t>https://uptradeit.com/blog/how-tesla-is-changing-the-way-we-use-our-phones</w:t>
        </w:r>
      </w:hyperlink>
      <w:r>
        <w:t xml:space="preserve"> - It also discusses the integration of smartphones with Tesla vehicles, including features like keyless entry and navigation system powered by Google Maps.</w:t>
      </w:r>
      <w:r/>
    </w:p>
    <w:p>
      <w:pPr>
        <w:pStyle w:val="ListNumber"/>
        <w:spacing w:line="240" w:lineRule="auto"/>
        <w:ind w:left="720"/>
      </w:pPr>
      <w:r/>
      <w:hyperlink r:id="rId11">
        <w:r>
          <w:rPr>
            <w:color w:val="0000EE"/>
            <w:u w:val="single"/>
          </w:rPr>
          <w:t>https://www.mountbonnell.info/elons-austin/musks-secret-phone-exposed-teslas-ai-powered-device-to-make-iphones-obsolete-by-2025</w:t>
        </w:r>
      </w:hyperlink>
      <w:r>
        <w:t xml:space="preserve"> - This article speculates on the rumored Tesla Pi Phone, which is expected to offer seamless integration with Tesla vehicles, including unlocking and starting the car, displaying real-time vehicle data, and controlling climate settings.</w:t>
      </w:r>
      <w:r/>
    </w:p>
    <w:p>
      <w:pPr>
        <w:pStyle w:val="ListNumber"/>
        <w:spacing w:line="240" w:lineRule="auto"/>
        <w:ind w:left="720"/>
      </w:pPr>
      <w:r/>
      <w:hyperlink r:id="rId11">
        <w:r>
          <w:rPr>
            <w:color w:val="0000EE"/>
            <w:u w:val="single"/>
          </w:rPr>
          <w:t>https://www.mountbonnell.info/elons-austin/musks-secret-phone-exposed-teslas-ai-powered-device-to-make-iphones-obsolete-by-2025</w:t>
        </w:r>
      </w:hyperlink>
      <w:r>
        <w:t xml:space="preserve"> - It highlights potential features such as AI assistants, satellite connectivity, and integration with Tesla's home energy systems.</w:t>
      </w:r>
      <w:r/>
    </w:p>
    <w:p>
      <w:pPr>
        <w:pStyle w:val="ListNumber"/>
        <w:spacing w:line="240" w:lineRule="auto"/>
        <w:ind w:left="720"/>
      </w:pPr>
      <w:r/>
      <w:hyperlink r:id="rId10">
        <w:r>
          <w:rPr>
            <w:color w:val="0000EE"/>
            <w:u w:val="single"/>
          </w:rPr>
          <w:t>https://uptradeit.com/blog/how-tesla-is-changing-the-way-we-use-our-phones</w:t>
        </w:r>
      </w:hyperlink>
      <w:r>
        <w:t xml:space="preserve"> - The article discusses the compatibility issues with different smartphone operating systems and the need for high-quality devices for optimal integration.</w:t>
      </w:r>
      <w:r/>
    </w:p>
    <w:p>
      <w:pPr>
        <w:pStyle w:val="ListNumber"/>
        <w:spacing w:line="240" w:lineRule="auto"/>
        <w:ind w:left="720"/>
      </w:pPr>
      <w:r/>
      <w:hyperlink r:id="rId11">
        <w:r>
          <w:rPr>
            <w:color w:val="0000EE"/>
            <w:u w:val="single"/>
          </w:rPr>
          <w:t>https://www.mountbonnell.info/elons-austin/musks-secret-phone-exposed-teslas-ai-powered-device-to-make-iphones-obsolete-by-2025</w:t>
        </w:r>
      </w:hyperlink>
      <w:r>
        <w:t xml:space="preserve"> - It mentions the potential security concerns and the need for robust cybersecurity measures due to increased interconnectivity.</w:t>
      </w:r>
      <w:r/>
    </w:p>
    <w:p>
      <w:pPr>
        <w:pStyle w:val="ListNumber"/>
        <w:spacing w:line="240" w:lineRule="auto"/>
        <w:ind w:left="720"/>
      </w:pPr>
      <w:r/>
      <w:hyperlink r:id="rId12">
        <w:r>
          <w:rPr>
            <w:color w:val="0000EE"/>
            <w:u w:val="single"/>
          </w:rPr>
          <w:t>https://www.topspeed.com/why-teslas-dont-have-apple-carplay-android-auto</w:t>
        </w:r>
      </w:hyperlink>
      <w:r>
        <w:t xml:space="preserve"> - This article explains Tesla's decision to maintain its distinct identity by not integrating Apple CarPlay and Android Auto, instead using its own in-house system for in-car entertainment and navigation.</w:t>
      </w:r>
      <w:r/>
    </w:p>
    <w:p>
      <w:pPr>
        <w:pStyle w:val="ListNumber"/>
        <w:spacing w:line="240" w:lineRule="auto"/>
        <w:ind w:left="720"/>
      </w:pPr>
      <w:r/>
      <w:hyperlink r:id="rId12">
        <w:r>
          <w:rPr>
            <w:color w:val="0000EE"/>
            <w:u w:val="single"/>
          </w:rPr>
          <w:t>https://www.topspeed.com/why-teslas-dont-have-apple-carplay-android-auto</w:t>
        </w:r>
      </w:hyperlink>
      <w:r>
        <w:t xml:space="preserve"> - It also mentions the integration of Apple AirPlay for streaming audio and video content from iPhones to Tesla's in-car system.</w:t>
      </w:r>
      <w:r/>
    </w:p>
    <w:p>
      <w:pPr>
        <w:pStyle w:val="ListNumber"/>
        <w:spacing w:line="240" w:lineRule="auto"/>
        <w:ind w:left="720"/>
      </w:pPr>
      <w:r/>
      <w:hyperlink r:id="rId10">
        <w:r>
          <w:rPr>
            <w:color w:val="0000EE"/>
            <w:u w:val="single"/>
          </w:rPr>
          <w:t>https://uptradeit.com/blog/how-tesla-is-changing-the-way-we-use-our-phones</w:t>
        </w:r>
      </w:hyperlink>
      <w:r>
        <w:t xml:space="preserve"> - The article discusses how Tesla's integration could transform how owners interact with their vehicles and indicate a shift toward a connected lifestyle.</w:t>
      </w:r>
      <w:r/>
    </w:p>
    <w:p>
      <w:pPr>
        <w:pStyle w:val="ListNumber"/>
        <w:spacing w:line="240" w:lineRule="auto"/>
        <w:ind w:left="720"/>
      </w:pPr>
      <w:r/>
      <w:hyperlink r:id="rId11">
        <w:r>
          <w:rPr>
            <w:color w:val="0000EE"/>
            <w:u w:val="single"/>
          </w:rPr>
          <w:t>https://www.mountbonnell.info/elons-austin/musks-secret-phone-exposed-teslas-ai-powered-device-to-make-iphones-obsolete-by-2025</w:t>
        </w:r>
      </w:hyperlink>
      <w:r>
        <w:t xml:space="preserve"> - It speculates on the broader implications for the automotive industry and consumer technology as a result of Tesla's evolving technological ambitions.</w:t>
      </w:r>
      <w:r/>
    </w:p>
    <w:p>
      <w:pPr>
        <w:pStyle w:val="ListNumber"/>
        <w:spacing w:line="240" w:lineRule="auto"/>
        <w:ind w:left="720"/>
      </w:pPr>
      <w:r/>
      <w:hyperlink r:id="rId10">
        <w:r>
          <w:rPr>
            <w:color w:val="0000EE"/>
            <w:u w:val="single"/>
          </w:rPr>
          <w:t>https://uptradeit.com/blog/how-tesla-is-changing-the-way-we-use-our-phones</w:t>
        </w:r>
      </w:hyperlink>
      <w:r>
        <w:t xml:space="preserve"> - The article highlights the continuous updates and improvements in Tesla's software, which may affect the integration experience for both iOS and Android users.</w:t>
      </w:r>
      <w:r/>
    </w:p>
    <w:p>
      <w:pPr>
        <w:pStyle w:val="ListNumber"/>
        <w:spacing w:line="240" w:lineRule="auto"/>
        <w:ind w:left="720"/>
      </w:pPr>
      <w:r/>
      <w:hyperlink r:id="rId13">
        <w:r>
          <w:rPr>
            <w:color w:val="0000EE"/>
            <w:u w:val="single"/>
          </w:rPr>
          <w:t>https://news.google.com/rss/articles/CBMiuwFBVV95cUxNS3VTejRJdFBFUzZ0OHBVdGdfSzZhd0dZb3YxcUJMTmpKcWdmUFQ1cUppM1EteXduQW1HLXR0WnliUW0xdWN6aXA5NUNpN0VtMFZNTDJMYVZ5bUd4QWpRc3JER1hHLW9IUy16YTB4LVNmdkl4ek1iQ2szbUcyMTRfUVN4X1dBMkNLTWZvekowSk1aX3ZvYWlNTEk3ZXBnNmRORklhRHZkbTFEVlV6Tmc0Vm9qZ041NEFqR3g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ptradeit.com/blog/how-tesla-is-changing-the-way-we-use-our-phones" TargetMode="External"/><Relationship Id="rId11" Type="http://schemas.openxmlformats.org/officeDocument/2006/relationships/hyperlink" Target="https://www.mountbonnell.info/elons-austin/musks-secret-phone-exposed-teslas-ai-powered-device-to-make-iphones-obsolete-by-2025" TargetMode="External"/><Relationship Id="rId12" Type="http://schemas.openxmlformats.org/officeDocument/2006/relationships/hyperlink" Target="https://www.topspeed.com/why-teslas-dont-have-apple-carplay-android-auto" TargetMode="External"/><Relationship Id="rId13" Type="http://schemas.openxmlformats.org/officeDocument/2006/relationships/hyperlink" Target="https://news.google.com/rss/articles/CBMiuwFBVV95cUxNS3VTejRJdFBFUzZ0OHBVdGdfSzZhd0dZb3YxcUJMTmpKcWdmUFQ1cUppM1EteXduQW1HLXR0WnliUW0xdWN6aXA5NUNpN0VtMFZNTDJMYVZ5bUd4QWpRc3JER1hHLW9IUy16YTB4LVNmdkl4ek1iQ2szbUcyMTRfUVN4X1dBMkNLTWZvekowSk1aX3ZvYWlNTEk3ZXBnNmRORklhRHZkbTFEVlV6Tmc0Vm9qZ041NEFqR3g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