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project management software in diverse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technological landscape, project management software has emerged as a critical tool across various industries, including manufacturing, telecommunications, banking, finance, and insurance (BFSI), healthcare, government, construction, and engineering. As outlined by Grand View Research, the market size for project management tools is anticipated to reach approximately $20.47 billion by 2030, highlighting the increasing significance of efficient project management practices for businesses seeking to ensure timely execution, cost control, and team morale.</w:t>
      </w:r>
      <w:r/>
    </w:p>
    <w:p>
      <w:r/>
      <w:r>
        <w:t>Project management software serves as a digital solution designed to facilitate the planning, execution, and monitoring of projects across diverse sectors. The core functionalities of these tools include task management, resource allocation, time tracking, and collaboration capabilities, all of which aim to enhance productivity while fostering transparency among team members and stakeholders. This centralization of project-related activities allows organizations to operate with improved efficiency, leading to informed decision-making and reduced errors.</w:t>
      </w:r>
      <w:r/>
    </w:p>
    <w:p>
      <w:r/>
      <w:r>
        <w:t>The Big Data Analytics News has specified that the appropriateness of project management software is paramount; utilising an inadequate tool can result in missed deadlines, escalating costs, and dissatisfaction among stakeholders, alongside a detrimental impact on team morale. Consequently, understanding how to navigate the multitude of available options is crucial for businesses aiming to find a suitable system that accommodates their requirements.</w:t>
      </w:r>
      <w:r/>
    </w:p>
    <w:p>
      <w:r/>
      <w:r>
        <w:t>As the demand for advanced project management solutions continues to grow, a ranked list of the 25 best tools for 2025 has been provided. This includes noteworthy offerings such as Monday.com, Wrike, Smartsheet, ClickUp, Notion, Trello, and Adobe Workfront, each distinguished by unique features tailored to various user needs. For example, Monday.com is praised for its visually intuitive platform and customizable workflows, while Wrike is noted for its real-time collaboration tools and detailed project tracking capabilities.</w:t>
      </w:r>
      <w:r/>
    </w:p>
    <w:p>
      <w:r/>
      <w:r>
        <w:t>Further down the list, tools such as Hive utilize AI-driven insights to enhance team productivity, positioning them as innovative options for businesses looking to streamline operations. Similarly, Zenhub integrates seamlessly with GitHub, offering a specialised solution for software development teams, whilst GanttPro provides a user-friendly interface centred around Gantt charts for effective project management.</w:t>
      </w:r>
      <w:r/>
    </w:p>
    <w:p>
      <w:r/>
      <w:r>
        <w:t>Pricing for these software solutions typically ranges from £3 to £8 per user per month, with options accommodating both budget-conscious teams and those requiring more robust project management features. Businesses are encouraged to evaluate their specific needs, team size, and workflows to select the right tools for their operations.</w:t>
      </w:r>
      <w:r/>
    </w:p>
    <w:p>
      <w:r/>
      <w:r>
        <w:t>The process of choosing suitable project management software involves several steps, including assessing requirements, setting a budget, evaluating usability, ensuring scalability, and considering collaboration features. Additionally, the ability to integrate with existing tools and systems, along with robust reporting and analytics capabilities, plays a significant role in making an informed choice. Prospective users are advised to take advantage of free trials or demos to test the software’s functionality and compatibility with team needs.</w:t>
      </w:r>
      <w:r/>
    </w:p>
    <w:p>
      <w:r/>
      <w:r>
        <w:t>As project management software continues to evolve, the potential impact on business practices is significant. Enhanced efficiency, improved transparency, and greater collaboration are just a few advantages that organizations may accrue by wisely selecting and implementing the right digital management tools. With an emphasis on tailored solutions that align with industry-specific requirements, companies stand to benefit substantially from the advancements in this technology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https://www.grandviewresearch.com/industry-analysis/project-management-software-market-report</w:t>
        </w:r>
      </w:hyperlink>
      <w:r>
        <w:t xml:space="preserve"> - Corroborates the market size for project management tools anticipated to reach approximately $20.47 billion by 2030 and the increasing significance of efficient project management practices.</w:t>
      </w:r>
      <w:r/>
    </w:p>
    <w:p>
      <w:pPr>
        <w:pStyle w:val="ListNumber"/>
        <w:spacing w:line="240" w:lineRule="auto"/>
        <w:ind w:left="720"/>
      </w:pPr>
      <w:r/>
      <w:hyperlink r:id="rId11">
        <w:r>
          <w:rPr>
            <w:color w:val="0000EE"/>
            <w:u w:val="single"/>
          </w:rPr>
          <w:t>https://www.maximizemarketresearch.com/market-report/global-project-management-software-market/24570/</w:t>
        </w:r>
      </w:hyperlink>
      <w:r>
        <w:t xml:space="preserve"> - Supports the core functionalities of project management software, including task management, resource allocation, time tracking, and collaboration capabilities.</w:t>
      </w:r>
      <w:r/>
    </w:p>
    <w:p>
      <w:pPr>
        <w:pStyle w:val="ListNumber"/>
        <w:spacing w:line="240" w:lineRule="auto"/>
        <w:ind w:left="720"/>
      </w:pPr>
      <w:r/>
      <w:hyperlink r:id="rId11">
        <w:r>
          <w:rPr>
            <w:color w:val="0000EE"/>
            <w:u w:val="single"/>
          </w:rPr>
          <w:t>https://www.maximizemarketresearch.com/market-report/global-project-management-software-market/24570/</w:t>
        </w:r>
      </w:hyperlink>
      <w:r>
        <w:t xml:space="preserve"> - Explains how project management software enhances productivity and fosters transparency among team members and stakeholders, leading to improved efficiency and informed decision-making.</w:t>
      </w:r>
      <w:r/>
    </w:p>
    <w:p>
      <w:pPr>
        <w:pStyle w:val="ListNumber"/>
        <w:spacing w:line="240" w:lineRule="auto"/>
        <w:ind w:left="720"/>
      </w:pPr>
      <w:r/>
      <w:hyperlink r:id="rId10">
        <w:r>
          <w:rPr>
            <w:color w:val="0000EE"/>
            <w:u w:val="single"/>
          </w:rPr>
          <w:t>https://www.grandviewresearch.com/industry-analysis/project-management-software-market-report</w:t>
        </w:r>
      </w:hyperlink>
      <w:r>
        <w:t xml:space="preserve"> - Highlights the importance of selecting the right project management software to avoid issues like missed deadlines, escalating costs, and dissatisfaction among stakeholders.</w:t>
      </w:r>
      <w:r/>
    </w:p>
    <w:p>
      <w:pPr>
        <w:pStyle w:val="ListNumber"/>
        <w:spacing w:line="240" w:lineRule="auto"/>
        <w:ind w:left="720"/>
      </w:pPr>
      <w:r/>
      <w:hyperlink r:id="rId11">
        <w:r>
          <w:rPr>
            <w:color w:val="0000EE"/>
            <w:u w:val="single"/>
          </w:rPr>
          <w:t>https://www.maximizemarketresearch.com/market-report/global-project-management-software-market/24570/</w:t>
        </w:r>
      </w:hyperlink>
      <w:r>
        <w:t xml:space="preserve"> - Lists notable project management tools such as Monday.com, Wrike, Smartsheet, ClickUp, Notion, Trello, and Adobe Workfront, each with unique features tailored to various user needs.</w:t>
      </w:r>
      <w:r/>
    </w:p>
    <w:p>
      <w:pPr>
        <w:pStyle w:val="ListNumber"/>
        <w:spacing w:line="240" w:lineRule="auto"/>
        <w:ind w:left="720"/>
      </w:pPr>
      <w:r/>
      <w:hyperlink r:id="rId11">
        <w:r>
          <w:rPr>
            <w:color w:val="0000EE"/>
            <w:u w:val="single"/>
          </w:rPr>
          <w:t>https://www.maximizemarketresearch.com/market-report/global-project-management-software-market/24570/</w:t>
        </w:r>
      </w:hyperlink>
      <w:r>
        <w:t xml:space="preserve"> - Discusses tools like Hive that utilize AI-driven insights to enhance team productivity and Zenhub that integrates with GitHub for software development teams.</w:t>
      </w:r>
      <w:r/>
    </w:p>
    <w:p>
      <w:pPr>
        <w:pStyle w:val="ListNumber"/>
        <w:spacing w:line="240" w:lineRule="auto"/>
        <w:ind w:left="720"/>
      </w:pPr>
      <w:r/>
      <w:hyperlink r:id="rId12">
        <w:r>
          <w:rPr>
            <w:color w:val="0000EE"/>
            <w:u w:val="single"/>
          </w:rPr>
          <w:t>https://www.kbvresearch.com/north-america-project-management-software-market/</w:t>
        </w:r>
      </w:hyperlink>
      <w:r>
        <w:t xml:space="preserve"> - Provides pricing information for project management software solutions, ranging from £3 to £8 per user per month, and the need to evaluate specific needs and workflows.</w:t>
      </w:r>
      <w:r/>
    </w:p>
    <w:p>
      <w:pPr>
        <w:pStyle w:val="ListNumber"/>
        <w:spacing w:line="240" w:lineRule="auto"/>
        <w:ind w:left="720"/>
      </w:pPr>
      <w:r/>
      <w:hyperlink r:id="rId11">
        <w:r>
          <w:rPr>
            <w:color w:val="0000EE"/>
            <w:u w:val="single"/>
          </w:rPr>
          <w:t>https://www.maximizemarketresearch.com/market-report/global-project-management-software-market/24570/</w:t>
        </w:r>
      </w:hyperlink>
      <w:r>
        <w:t xml:space="preserve"> - Outlines the steps involved in choosing suitable project management software, including assessing requirements, setting a budget, evaluating usability, and ensuring scalability.</w:t>
      </w:r>
      <w:r/>
    </w:p>
    <w:p>
      <w:pPr>
        <w:pStyle w:val="ListNumber"/>
        <w:spacing w:line="240" w:lineRule="auto"/>
        <w:ind w:left="720"/>
      </w:pPr>
      <w:r/>
      <w:hyperlink r:id="rId10">
        <w:r>
          <w:rPr>
            <w:color w:val="0000EE"/>
            <w:u w:val="single"/>
          </w:rPr>
          <w:t>https://www.grandviewresearch.com/industry-analysis/project-management-software-market-report</w:t>
        </w:r>
      </w:hyperlink>
      <w:r>
        <w:t xml:space="preserve"> - Emphasizes the importance of integration with existing tools and systems, along with robust reporting and analytics capabilities, in selecting project management software.</w:t>
      </w:r>
      <w:r/>
    </w:p>
    <w:p>
      <w:pPr>
        <w:pStyle w:val="ListNumber"/>
        <w:spacing w:line="240" w:lineRule="auto"/>
        <w:ind w:left="720"/>
      </w:pPr>
      <w:r/>
      <w:hyperlink r:id="rId11">
        <w:r>
          <w:rPr>
            <w:color w:val="0000EE"/>
            <w:u w:val="single"/>
          </w:rPr>
          <w:t>https://www.maximizemarketresearch.com/market-report/global-project-management-software-market/24570/</w:t>
        </w:r>
      </w:hyperlink>
      <w:r>
        <w:t xml:space="preserve"> - Advises prospective users to take advantage of free trials or demos to test the software’s functionality and compatibility with team needs.</w:t>
      </w:r>
      <w:r/>
    </w:p>
    <w:p>
      <w:pPr>
        <w:pStyle w:val="ListNumber"/>
        <w:spacing w:line="240" w:lineRule="auto"/>
        <w:ind w:left="720"/>
      </w:pPr>
      <w:r/>
      <w:hyperlink r:id="rId10">
        <w:r>
          <w:rPr>
            <w:color w:val="0000EE"/>
            <w:u w:val="single"/>
          </w:rPr>
          <w:t>https://www.grandviewresearch.com/industry-analysis/project-management-software-market-report</w:t>
        </w:r>
      </w:hyperlink>
      <w:r>
        <w:t xml:space="preserve"> - Highlights the potential impact of project management software on business practices, including enhanced efficiency, improved transparency, and greater collaboration.</w:t>
      </w:r>
      <w:r/>
    </w:p>
    <w:p>
      <w:pPr>
        <w:pStyle w:val="ListNumber"/>
        <w:spacing w:line="240" w:lineRule="auto"/>
        <w:ind w:left="720"/>
      </w:pPr>
      <w:r/>
      <w:hyperlink r:id="rId13">
        <w:r>
          <w:rPr>
            <w:color w:val="0000EE"/>
            <w:u w:val="single"/>
          </w:rPr>
          <w:t>https://bigdataanalyticsnews.com/best-project-management-tools/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andviewresearch.com/industry-analysis/project-management-software-market-report" TargetMode="External"/><Relationship Id="rId11" Type="http://schemas.openxmlformats.org/officeDocument/2006/relationships/hyperlink" Target="https://www.maximizemarketresearch.com/market-report/global-project-management-software-market/24570/" TargetMode="External"/><Relationship Id="rId12" Type="http://schemas.openxmlformats.org/officeDocument/2006/relationships/hyperlink" Target="https://www.kbvresearch.com/north-america-project-management-software-market/" TargetMode="External"/><Relationship Id="rId13" Type="http://schemas.openxmlformats.org/officeDocument/2006/relationships/hyperlink" Target="https://bigdataanalyticsnews.com/best-project-management-t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