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Verum launches multifaceted ecosystem to transform digital communication and finance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the realm of artificial intelligence and business automation, the launch of Verum has been announced, presenting a multifaceted ecosystem designed to revolutionise communication, financial transactions, and security practices for users globally. This initiative, unveiled on December 25, 2024, is being hailed as a seamless integration of advanced technologies aimed at enhancing user convenience and safety.</w:t>
      </w:r>
      <w:r/>
    </w:p>
    <w:p>
      <w:r/>
      <w:r>
        <w:t>At the heart of the Verum ecosystem lies Verum Messenger, which is characterised as a multifunctional platform that goes beyond traditional messaging applications. It incorporates essential features aimed at ensuring the security of communications while facilitating financial operations. Central to Verum Messenger is Verum AI, an integrated artificial intelligence tool that enables users to conduct data searches, analyses, and planning. Alongside this, the platform offers a one-click VPN for data encryption and anonymity, coupled with E-SIM capabilities providing internet access across more than 150 countries.</w:t>
      </w:r>
      <w:r/>
    </w:p>
    <w:p>
      <w:r/>
      <w:r>
        <w:t>Complementing Verum Messenger is Verum Coin, which acts as the backbone for payments within the ecosystem. The digital currency facilitates secure and swift transactions, allowing users to engage in low-fee financial exchanges both within and outside of Verum's offerings.</w:t>
      </w:r>
      <w:r/>
    </w:p>
    <w:p>
      <w:r/>
      <w:r>
        <w:t>To further bolster the financial aspect of the ecosystem, BitCoinPay Trade has been set up, specialising in secure cryptocurrency exchanges. The platform guarantees transaction safety through sophisticated encryption measures, ensuring users can trade a variety of cryptocurrencies without the fear of asset loss or theft.</w:t>
      </w:r>
      <w:r/>
    </w:p>
    <w:p>
      <w:r/>
      <w:r>
        <w:t>Verum also introduces Crypto Bank, a secure storage solution for digital currencies that fully supports Verum Coin and other leading cryptocurrencies. This product caters to users who regularly engage with cryptocurrencies and prioritises financial security. Additionally, businesses can leverage Verum Pay, which enables companies to accept and process payments in cryptocurrencies, thereby integrating these digital assets into their operations seamlessly.</w:t>
      </w:r>
      <w:r/>
    </w:p>
    <w:p>
      <w:r/>
      <w:r>
        <w:t>For cryptocurrency enthusiasts, Verum Exchange offers an integrated currency converter alongside mining capabilities for Verum Coin, allowing users to earn cryptocurrency utilising their devices. The introduction of various E-SIM applications associated with Verum provides unprecedented connectivity options without the inconvenience of physical SIM cards.</w:t>
      </w:r>
      <w:r/>
    </w:p>
    <w:p>
      <w:r/>
      <w:r>
        <w:t>The security framework of the Verum ecosystem is further reinforced by Verum VPN, which provides robust encryption to safeguard personal data, particularly when users are accessing the internet via public Wi-Fi networks. Verum AI distinguishes itself as a smart assistant with extensive functionalities, designed to assist users in various tasks, from communication to creative development, all while adapting to individual needs.</w:t>
      </w:r>
      <w:r/>
    </w:p>
    <w:p>
      <w:r/>
      <w:r>
        <w:t xml:space="preserve">Creative engagement is also encouraged through Verum Runner, an innovative crypto game that rewards players with Verum Coin, effectively combining entertainment with financial benefits. </w:t>
      </w:r>
      <w:r/>
    </w:p>
    <w:p>
      <w:r/>
      <w:r>
        <w:t>Overall, the Verum ecosystem represents a strategic shift in how digital communication, financial transactions, and data security are managed in today's technology-driven landscape. The products within this ecosystem are designed to work in flawless unity, promising users enhanced experiences in privacy, security, and convenience.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https://www.globenewswire.com/news-release/2024/12/25/3001816/0/en/Verum-Ecosystem-The-Future-of-Digital-Communication-and-Finance.html</w:t>
        </w:r>
      </w:hyperlink>
      <w:r>
        <w:t xml:space="preserve"> - Corroborates the launch of Verum ecosystem, Verum Messenger, Verum AI, VPN, E-SIM, Verum Coin, and other financial and security features.</w:t>
      </w:r>
      <w:r/>
    </w:p>
    <w:p>
      <w:pPr>
        <w:pStyle w:val="ListNumber"/>
        <w:spacing w:line="240" w:lineRule="auto"/>
        <w:ind w:left="720"/>
      </w:pPr>
      <w:r/>
      <w:hyperlink r:id="rId11">
        <w:r>
          <w:rPr>
            <w:color w:val="0000EE"/>
            <w:u w:val="single"/>
          </w:rPr>
          <w:t>https://www.globenewswire.com/news-release/2024/10/04/2958158/0/en/Verum-Messenger-Innovation-AI-and-Absolute-Security-A-New-Level-of-Communication.html</w:t>
        </w:r>
      </w:hyperlink>
      <w:r>
        <w:t xml:space="preserve"> - Details the features of Verum Messenger, including Verum AI, built-in eSIM, and advanced security measures like blocking screenshots and screen recording.</w:t>
      </w:r>
      <w:r/>
    </w:p>
    <w:p>
      <w:pPr>
        <w:pStyle w:val="ListNumber"/>
        <w:spacing w:line="240" w:lineRule="auto"/>
        <w:ind w:left="720"/>
      </w:pPr>
      <w:r/>
      <w:hyperlink r:id="rId11">
        <w:r>
          <w:rPr>
            <w:color w:val="0000EE"/>
            <w:u w:val="single"/>
          </w:rPr>
          <w:t>https://www.globenewswire.com/news-release/2024/10/04/2958158/0/en/Verum-Messenger-Innovation-AI-and-Absolute-Security-A-New-Level-of-Communication.html</w:t>
        </w:r>
      </w:hyperlink>
      <w:r>
        <w:t xml:space="preserve"> - Explains the integration of Verum AI, VPN, and eSIM within Verum Messenger for enhanced security and connectivity.</w:t>
      </w:r>
      <w:r/>
    </w:p>
    <w:p>
      <w:pPr>
        <w:pStyle w:val="ListNumber"/>
        <w:spacing w:line="240" w:lineRule="auto"/>
        <w:ind w:left="720"/>
      </w:pPr>
      <w:r/>
      <w:hyperlink r:id="rId12">
        <w:r>
          <w:rPr>
            <w:color w:val="0000EE"/>
            <w:u w:val="single"/>
          </w:rPr>
          <w:t>https://mnews.world/en/news/verum-messenger-data-protection-at-its-finest</w:t>
        </w:r>
      </w:hyperlink>
      <w:r>
        <w:t xml:space="preserve"> - Highlights the security features of Verum Messenger, including end-to-end encryption, anonymity, and built-in VPN.</w:t>
      </w:r>
      <w:r/>
    </w:p>
    <w:p>
      <w:pPr>
        <w:pStyle w:val="ListNumber"/>
        <w:spacing w:line="240" w:lineRule="auto"/>
        <w:ind w:left="720"/>
      </w:pPr>
      <w:r/>
      <w:hyperlink r:id="rId10">
        <w:r>
          <w:rPr>
            <w:color w:val="0000EE"/>
            <w:u w:val="single"/>
          </w:rPr>
          <w:t>https://www.globenewswire.com/news-release/2024/12/25/3001816/0/en/Verum-Ecosystem-The-Future-of-Digital-Communication-and-Finance.html</w:t>
        </w:r>
      </w:hyperlink>
      <w:r>
        <w:t xml:space="preserve"> - Describes Verum Coin as the payment backbone of the ecosystem and its role in facilitating secure financial transactions.</w:t>
      </w:r>
      <w:r/>
    </w:p>
    <w:p>
      <w:pPr>
        <w:pStyle w:val="ListNumber"/>
        <w:spacing w:line="240" w:lineRule="auto"/>
        <w:ind w:left="720"/>
      </w:pPr>
      <w:r/>
      <w:hyperlink r:id="rId10">
        <w:r>
          <w:rPr>
            <w:color w:val="0000EE"/>
            <w:u w:val="single"/>
          </w:rPr>
          <w:t>https://www.globenewswire.com/news-release/2024/12/25/3001816/0/en/Verum-Ecosystem-The-Future-of-Digital-Communication-and-Finance.html</w:t>
        </w:r>
      </w:hyperlink>
      <w:r>
        <w:t xml:space="preserve"> - Mentions BitCoinPay Trade and its role in secure cryptocurrency exchanges within the Verum ecosystem.</w:t>
      </w:r>
      <w:r/>
    </w:p>
    <w:p>
      <w:pPr>
        <w:pStyle w:val="ListNumber"/>
        <w:spacing w:line="240" w:lineRule="auto"/>
        <w:ind w:left="720"/>
      </w:pPr>
      <w:r/>
      <w:hyperlink r:id="rId10">
        <w:r>
          <w:rPr>
            <w:color w:val="0000EE"/>
            <w:u w:val="single"/>
          </w:rPr>
          <w:t>https://www.globenewswire.com/news-release/2024/12/25/3001816/0/en/Verum-Ecosystem-The-Future-of-Digital-Communication-and-Finance.html</w:t>
        </w:r>
      </w:hyperlink>
      <w:r>
        <w:t xml:space="preserve"> - Details Crypto Bank as a secure storage solution for digital currencies, including Verum Coin.</w:t>
      </w:r>
      <w:r/>
    </w:p>
    <w:p>
      <w:pPr>
        <w:pStyle w:val="ListNumber"/>
        <w:spacing w:line="240" w:lineRule="auto"/>
        <w:ind w:left="720"/>
      </w:pPr>
      <w:r/>
      <w:hyperlink r:id="rId10">
        <w:r>
          <w:rPr>
            <w:color w:val="0000EE"/>
            <w:u w:val="single"/>
          </w:rPr>
          <w:t>https://www.globenewswire.com/news-release/2024/12/25/3001816/0/en/Verum-Ecosystem-The-Future-of-Digital-Communication-and-Finance.html</w:t>
        </w:r>
      </w:hyperlink>
      <w:r>
        <w:t xml:space="preserve"> - Explains Verum Pay and its function in integrating cryptocurrencies into business operations.</w:t>
      </w:r>
      <w:r/>
    </w:p>
    <w:p>
      <w:pPr>
        <w:pStyle w:val="ListNumber"/>
        <w:spacing w:line="240" w:lineRule="auto"/>
        <w:ind w:left="720"/>
      </w:pPr>
      <w:r/>
      <w:hyperlink r:id="rId10">
        <w:r>
          <w:rPr>
            <w:color w:val="0000EE"/>
            <w:u w:val="single"/>
          </w:rPr>
          <w:t>https://www.globenewswire.com/news-release/2024/12/25/3001816/0/en/Verum-Ecosystem-The-Future-of-Digital-Communication-and-Finance.html</w:t>
        </w:r>
      </w:hyperlink>
      <w:r>
        <w:t xml:space="preserve"> - Describes Verum Exchange and its features, including currency conversion and mining capabilities for Verum Coin.</w:t>
      </w:r>
      <w:r/>
    </w:p>
    <w:p>
      <w:pPr>
        <w:pStyle w:val="ListNumber"/>
        <w:spacing w:line="240" w:lineRule="auto"/>
        <w:ind w:left="720"/>
      </w:pPr>
      <w:r/>
      <w:hyperlink r:id="rId11">
        <w:r>
          <w:rPr>
            <w:color w:val="0000EE"/>
            <w:u w:val="single"/>
          </w:rPr>
          <w:t>https://www.globenewswire.com/news-release/2024/10/04/2958158/0/en/Verum-Messenger-Innovation-AI-and-Absolute-Security-A-New-Level-of-Communication.html</w:t>
        </w:r>
      </w:hyperlink>
      <w:r>
        <w:t xml:space="preserve"> - Highlights the security framework of Verum ecosystem, particularly the role of Verum VPN in safeguarding personal data.</w:t>
      </w:r>
      <w:r/>
    </w:p>
    <w:p>
      <w:pPr>
        <w:pStyle w:val="ListNumber"/>
        <w:spacing w:line="240" w:lineRule="auto"/>
        <w:ind w:left="720"/>
      </w:pPr>
      <w:r/>
      <w:hyperlink r:id="rId12">
        <w:r>
          <w:rPr>
            <w:color w:val="0000EE"/>
            <w:u w:val="single"/>
          </w:rPr>
          <w:t>https://mnews.world/en/news/verum-messenger-data-protection-at-its-finest</w:t>
        </w:r>
      </w:hyperlink>
      <w:r>
        <w:t xml:space="preserve"> - Corroborates the innovative crypto game Verum Runner and its rewards in Verum Coin, combining entertainment with financial benefits.</w:t>
      </w:r>
      <w:r/>
    </w:p>
    <w:p>
      <w:pPr>
        <w:pStyle w:val="ListNumber"/>
        <w:spacing w:line="240" w:lineRule="auto"/>
        <w:ind w:left="720"/>
      </w:pPr>
      <w:r/>
      <w:hyperlink r:id="rId13">
        <w:r>
          <w:rPr>
            <w:color w:val="0000EE"/>
            <w:u w:val="single"/>
          </w:rPr>
          <w:t>https://www.crypto-reporter.com/newsfeed/verum-ecosystem-the-future-of-digital-communication-and-finance-85750/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4/12/25/3001816/0/en/Verum-Ecosystem-The-Future-of-Digital-Communication-and-Finance.html" TargetMode="External"/><Relationship Id="rId11" Type="http://schemas.openxmlformats.org/officeDocument/2006/relationships/hyperlink" Target="https://www.globenewswire.com/news-release/2024/10/04/2958158/0/en/Verum-Messenger-Innovation-AI-and-Absolute-Security-A-New-Level-of-Communication.html" TargetMode="External"/><Relationship Id="rId12" Type="http://schemas.openxmlformats.org/officeDocument/2006/relationships/hyperlink" Target="https://mnews.world/en/news/verum-messenger-data-protection-at-its-finest" TargetMode="External"/><Relationship Id="rId13" Type="http://schemas.openxmlformats.org/officeDocument/2006/relationships/hyperlink" Target="https://www.crypto-reporter.com/newsfeed/verum-ecosystem-the-future-of-digital-communication-and-finance-857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