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potential to enhance user interaction in smart home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conversation with smart home expert David Webster, the evolving landscape of home automation technologies and artificial intelligence (AI) was thoroughly discussed. The dialogue covered various topics, primarily focusing on user experiences with smart home systems, specifically the Homey and Home Assistant platforms.</w:t>
      </w:r>
      <w:r/>
    </w:p>
    <w:p>
      <w:r/>
      <w:r>
        <w:t>David Webster shared insights into his journey using the Homey smart hub, detailing some technical difficulties he encountered, particularly with the device intermittently crashing. He expressed that if he were to consider a different system, he would lean towards Home Assistant, acknowledging its growing popularity. However, he pointed out that, despite improvements, Home Assistant remains less accessible for the average user. “It's still not quite an out of the box, plug and play solution for most people,” he remarked, adding that it primarily appeals to those who enjoy tinkering with technology.</w:t>
      </w:r>
      <w:r/>
    </w:p>
    <w:p>
      <w:r/>
      <w:r>
        <w:t>While the discussion uncovered differences in experience levels, it also highlighted shared sentiments between Webster and the interviewer regarding their overall satisfaction with the Homey system. Both parties remained enthusiastic about advancements in the home automation space and kept abreast of developments concerning Home Assistant.</w:t>
      </w:r>
      <w:r/>
    </w:p>
    <w:p>
      <w:r/>
      <w:r>
        <w:t>One notable aspect of their conversation revolved around the potential for AI to simplify user interactions in the smart home sphere. David proposed an intriguing prospect where AI could enable everyday users to establish "automatic automations" merely through voice commands. This concept, he noted, could significantly transform the smart home market by making technology accessible to a broader audience.</w:t>
      </w:r>
      <w:r/>
    </w:p>
    <w:p>
      <w:r/>
      <w:r>
        <w:t>The ramifications of such advancements suggest a potential shift in the industry, as easier interaction methods could lead to increased adoption of smart devices and technology. As AI continues to advance, the feasibility of user-friendly interfaces could reshape how people integrate digital solutions into their homes.</w:t>
      </w:r>
      <w:r/>
    </w:p>
    <w:p>
      <w:r/>
      <w:r>
        <w:t>As smart home technology progresses, the dialogue surrounding platforms like Homey and Home Assistant underscores the ongoing evolution in this sector, driven by emerging AI capabilities and the imperative for more intuitive user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https://www.vesternet.com/blogs/smart-home/homey-vs-home-assistant-an-in-depth-comparison</w:t>
        </w:r>
      </w:hyperlink>
      <w:r>
        <w:t xml:space="preserve"> - This article provides a detailed comparison between Homey and Home Assistant, highlighting their differences in user experience, technical requirements, and customization options. It supports the points about Homey's ease of use, Home Assistant's complexity, and the appeal of each platform to different user groups.</w:t>
      </w:r>
      <w:r/>
    </w:p>
    <w:p>
      <w:pPr>
        <w:pStyle w:val="ListNumber"/>
        <w:spacing w:line="240" w:lineRule="auto"/>
        <w:ind w:left="720"/>
      </w:pPr>
      <w:r/>
      <w:hyperlink r:id="rId10">
        <w:r>
          <w:rPr>
            <w:color w:val="0000EE"/>
            <w:u w:val="single"/>
          </w:rPr>
          <w:t>https://www.vesternet.com/blogs/smart-home/homey-vs-home-assistant-an-in-depth-comparison</w:t>
        </w:r>
      </w:hyperlink>
      <w:r>
        <w:t xml:space="preserve"> - The article discusses the technical difficulties and user experiences with Homey and Home Assistant, including the intermittent crashing of Homey devices and the steep learning curve of Home Assistant.</w:t>
      </w:r>
      <w:r/>
    </w:p>
    <w:p>
      <w:pPr>
        <w:pStyle w:val="ListNumber"/>
        <w:spacing w:line="240" w:lineRule="auto"/>
        <w:ind w:left="720"/>
      </w:pPr>
      <w:r/>
      <w:hyperlink r:id="rId11">
        <w:r>
          <w:rPr>
            <w:color w:val="0000EE"/>
            <w:u w:val="single"/>
          </w:rPr>
          <w:t>https://community.homey.app/t/advantages-over-home-assistant/12510</w:t>
        </w:r>
      </w:hyperlink>
      <w:r>
        <w:t xml:space="preserve"> - This forum discussion outlines the usability advantages of Homey over Home Assistant, such as integrated hardware, ease of setup, and ease of use, while also acknowledging the trade-offs in customization and cost.</w:t>
      </w:r>
      <w:r/>
    </w:p>
    <w:p>
      <w:pPr>
        <w:pStyle w:val="ListNumber"/>
        <w:spacing w:line="240" w:lineRule="auto"/>
        <w:ind w:left="720"/>
      </w:pPr>
      <w:r/>
      <w:hyperlink r:id="rId11">
        <w:r>
          <w:rPr>
            <w:color w:val="0000EE"/>
            <w:u w:val="single"/>
          </w:rPr>
          <w:t>https://community.homey.app/t/advantages-over-home-assistant/12510</w:t>
        </w:r>
      </w:hyperlink>
      <w:r>
        <w:t xml:space="preserve"> - The discussion highlights the differences in user experience, with Homey being more user-friendly and Home Assistant requiring more technical expertise and coding knowledge.</w:t>
      </w:r>
      <w:r/>
    </w:p>
    <w:p>
      <w:pPr>
        <w:pStyle w:val="ListNumber"/>
        <w:spacing w:line="240" w:lineRule="auto"/>
        <w:ind w:left="720"/>
      </w:pPr>
      <w:r/>
      <w:hyperlink r:id="rId12">
        <w:r>
          <w:rPr>
            <w:color w:val="0000EE"/>
            <w:u w:val="single"/>
          </w:rPr>
          <w:t>https://talk.macpowerusers.com/t/home-assistant-versus-homey/31327</w:t>
        </w:r>
      </w:hyperlink>
      <w:r>
        <w:t xml:space="preserve"> - This thread compares the visual and nerdy approaches of Homey and Home Assistant, respectively, and discusses the restrictive yet user-friendly nature of Homey versus the highly configurable but more complex Home Assistant.</w:t>
      </w:r>
      <w:r/>
    </w:p>
    <w:p>
      <w:pPr>
        <w:pStyle w:val="ListNumber"/>
        <w:spacing w:line="240" w:lineRule="auto"/>
        <w:ind w:left="720"/>
      </w:pPr>
      <w:r/>
      <w:hyperlink r:id="rId10">
        <w:r>
          <w:rPr>
            <w:color w:val="0000EE"/>
            <w:u w:val="single"/>
          </w:rPr>
          <w:t>https://www.vesternet.com/blogs/smart-home/homey-vs-home-assistant-an-in-depth-comparison</w:t>
        </w:r>
      </w:hyperlink>
      <w:r>
        <w:t xml:space="preserve"> - The article explains how AI could simplify user interactions in smart home systems, aligning with David Webster's proposal for 'automatic automations' through voice commands.</w:t>
      </w:r>
      <w:r/>
    </w:p>
    <w:p>
      <w:pPr>
        <w:pStyle w:val="ListNumber"/>
        <w:spacing w:line="240" w:lineRule="auto"/>
        <w:ind w:left="720"/>
      </w:pPr>
      <w:r/>
      <w:hyperlink r:id="rId11">
        <w:r>
          <w:rPr>
            <w:color w:val="0000EE"/>
            <w:u w:val="single"/>
          </w:rPr>
          <w:t>https://community.homey.app/t/advantages-over-home-assistant/12510</w:t>
        </w:r>
      </w:hyperlink>
      <w:r>
        <w:t xml:space="preserve"> - The forum discussion touches on the potential for AI to make smart home technology more accessible by simplifying automation processes, which could transform the market by increasing adoption.</w:t>
      </w:r>
      <w:r/>
    </w:p>
    <w:p>
      <w:pPr>
        <w:pStyle w:val="ListNumber"/>
        <w:spacing w:line="240" w:lineRule="auto"/>
        <w:ind w:left="720"/>
      </w:pPr>
      <w:r/>
      <w:hyperlink r:id="rId10">
        <w:r>
          <w:rPr>
            <w:color w:val="0000EE"/>
            <w:u w:val="single"/>
          </w:rPr>
          <w:t>https://www.vesternet.com/blogs/smart-home/homey-vs-home-assistant-an-in-depth-comparison</w:t>
        </w:r>
      </w:hyperlink>
      <w:r>
        <w:t xml:space="preserve"> - The comparison table and detailed analysis in the article underscore the ongoing evolution in the smart home sector, driven by emerging AI capabilities and the need for more intuitive user experiences.</w:t>
      </w:r>
      <w:r/>
    </w:p>
    <w:p>
      <w:pPr>
        <w:pStyle w:val="ListNumber"/>
        <w:spacing w:line="240" w:lineRule="auto"/>
        <w:ind w:left="720"/>
      </w:pPr>
      <w:r/>
      <w:hyperlink r:id="rId12">
        <w:r>
          <w:rPr>
            <w:color w:val="0000EE"/>
            <w:u w:val="single"/>
          </w:rPr>
          <w:t>https://talk.macpowerusers.com/t/home-assistant-versus-homey/31327</w:t>
        </w:r>
      </w:hyperlink>
      <w:r>
        <w:t xml:space="preserve"> - The discussion reflects the shared enthusiasm for advancements in home automation and the continuous monitoring of developments concerning both Homey and Home Assistant.</w:t>
      </w:r>
      <w:r/>
    </w:p>
    <w:p>
      <w:pPr>
        <w:pStyle w:val="ListNumber"/>
        <w:spacing w:line="240" w:lineRule="auto"/>
        <w:ind w:left="720"/>
      </w:pPr>
      <w:r/>
      <w:hyperlink r:id="rId10">
        <w:r>
          <w:rPr>
            <w:color w:val="0000EE"/>
            <w:u w:val="single"/>
          </w:rPr>
          <w:t>https://www.vesternet.com/blogs/smart-home/homey-vs-home-assistant-an-in-depth-comparison</w:t>
        </w:r>
      </w:hyperlink>
      <w:r>
        <w:t xml:space="preserve"> - The article emphasizes the importance of user-friendly interfaces in smart home systems, which aligns with the potential shift in the industry towards easier interaction methods facilitated by AI.</w:t>
      </w:r>
      <w:r/>
    </w:p>
    <w:p>
      <w:pPr>
        <w:pStyle w:val="ListNumber"/>
        <w:spacing w:line="240" w:lineRule="auto"/>
        <w:ind w:left="720"/>
      </w:pPr>
      <w:r/>
      <w:hyperlink r:id="rId11">
        <w:r>
          <w:rPr>
            <w:color w:val="0000EE"/>
            <w:u w:val="single"/>
          </w:rPr>
          <w:t>https://community.homey.app/t/advantages-over-home-assistant/12510</w:t>
        </w:r>
      </w:hyperlink>
      <w:r>
        <w:t xml:space="preserve"> - The forum discussion highlights the trade-offs between the ease of use of Homey and the customization options of Home Assistant, reflecting the different user preferences and needs in the smart home market.</w:t>
      </w:r>
      <w:r/>
    </w:p>
    <w:p>
      <w:pPr>
        <w:pStyle w:val="ListNumber"/>
        <w:spacing w:line="240" w:lineRule="auto"/>
        <w:ind w:left="720"/>
      </w:pPr>
      <w:r/>
      <w:hyperlink r:id="rId13">
        <w:r>
          <w:rPr>
            <w:color w:val="0000EE"/>
            <w:u w:val="single"/>
          </w:rPr>
          <w:t>https://automatedhome.com/homey-home-assistant-and-ai-in-your-smart-home/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sternet.com/blogs/smart-home/homey-vs-home-assistant-an-in-depth-comparison" TargetMode="External"/><Relationship Id="rId11" Type="http://schemas.openxmlformats.org/officeDocument/2006/relationships/hyperlink" Target="https://community.homey.app/t/advantages-over-home-assistant/12510" TargetMode="External"/><Relationship Id="rId12" Type="http://schemas.openxmlformats.org/officeDocument/2006/relationships/hyperlink" Target="https://talk.macpowerusers.com/t/home-assistant-versus-homey/31327" TargetMode="External"/><Relationship Id="rId13" Type="http://schemas.openxmlformats.org/officeDocument/2006/relationships/hyperlink" Target="https://automatedhome.com/homey-home-assistant-and-ai-in-your-smart-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