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small businesses can leverage AI this holiday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holiday season presents a unique set of challenges for small business owners, characterised by bustling crowds of shoppers and the relentless pressure to meet consumer demands. However, as highlighted in a recent discussion by the Times Square Chronicles, artificial intelligence (AI) technology is emerging as a practical tool that can ease the burdens associated with this busy time of year.</w:t>
      </w:r>
      <w:r/>
    </w:p>
    <w:p>
      <w:r/>
      <w:r>
        <w:t>Historically perceived as a domain exclusive to tech giants and multinational corporations, AI has become increasingly accessible to smaller enterprises. The article emphasises the availability of user-friendly, affordable AI tools designed specifically for small businesses, positioning them as vital resources for navigating the complexities of the holiday retail landscape.</w:t>
      </w:r>
      <w:r/>
    </w:p>
    <w:p>
      <w:r/>
      <w:r>
        <w:t>One prominent area where AI can make a significant impact is social media engagement. Small business owners often struggle to maintain an active online presence during the holiday rush. However, AI solutions can facilitate this aspect of marketing by determining optimal posting times, suggesting trending hashtags, and generating engaging content ideas. For instance, an imaginative suggestion like featuring a cat nestled among cosy scarves could not only capture customer attention but also generate social media traction.</w:t>
      </w:r>
      <w:r/>
    </w:p>
    <w:p>
      <w:r/>
      <w:r>
        <w:t>Email marketing remains another critical avenue for reaching potential customers, but generic messages frequently fall into spam folders. The use of AI allows for refined, personalised outreach that can connect with customers on a more meaningful level. The technology can recommend specific products to buyers based on their past purchases, ensuring that communications are relevant and engaging. This level of personalisation extends to frequent shoppers, who might receive targeted promotions tailored to their shopping habits, enhancing customer loyalty during the festive period.</w:t>
      </w:r>
      <w:r/>
    </w:p>
    <w:p>
      <w:r/>
      <w:r>
        <w:t>AI also provides a solution to the influx of customer inquiries that accompany the holiday season. AI-powered chatbots can autonomously respond to common questions regarding store operations and product availability, allowing business owners the freedom to focus on creating enjoyable in-store experiences for customers.</w:t>
      </w:r>
      <w:r/>
    </w:p>
    <w:p>
      <w:r/>
      <w:r>
        <w:t>Local search visibility is of paramount importance during the holidays, particularly as last-minute shoppers seek unique gifting options. AI tools can assess and improve a business's online presence, thereby enhancing local search rankings. This capability ensures that when consumers search for holiday gifts in their area, small businesses are positioned prominently in search results.</w:t>
      </w:r>
      <w:r/>
    </w:p>
    <w:p>
      <w:r/>
      <w:r>
        <w:t>Additionally, AI can serve as a strategic asset for market analysis. Business owners can utilise AI tools to monitor competitors' activities, such as pricing and promotional strategies. This capability allows small businesses to remain agile and responsive in a competitive marketplace.</w:t>
      </w:r>
      <w:r/>
    </w:p>
    <w:p>
      <w:r/>
      <w:r>
        <w:t>According to the insights presented in the Times Square Chronicles, embracing AI during the holiday season does not mean sacrificing the personal touches that characterise small businesses. Rather, it provides owners with invaluable tools to enhance their operations and customer engagement, ultimately fostering a more magical holiday experience for shoppers and store owners alike.</w:t>
      </w:r>
      <w:r/>
    </w:p>
    <w:p>
      <w:r/>
      <w:r>
        <w:t>For those interested in seeing these AI solutions in action, the Times Square Chronicles mentioned a demo available at ai.mylocaldesign.com, where prospective users can explore AI employees tailored for their business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https://salestechstar.com/guest-authors/how-small-businesses-can-use-ai-to-drive-growth-this-holiday-season/</w:t>
        </w:r>
      </w:hyperlink>
      <w:r>
        <w:t xml:space="preserve"> - This article explains how small businesses can use AI to automate and streamline marketing campaigns, improve website functionality, and enhance customer experiences during the holiday season.</w:t>
      </w:r>
      <w:r/>
    </w:p>
    <w:p>
      <w:pPr>
        <w:pStyle w:val="ListNumber"/>
        <w:spacing w:line="240" w:lineRule="auto"/>
        <w:ind w:left="720"/>
      </w:pPr>
      <w:r/>
      <w:hyperlink r:id="rId11">
        <w:r>
          <w:rPr>
            <w:color w:val="0000EE"/>
            <w:u w:val="single"/>
          </w:rPr>
          <w:t>https://www.mytotalretail.com/article/retails-secret-santa-how-main-street-can-use-ai-to-win-this-holiday-season/</w:t>
        </w:r>
      </w:hyperlink>
      <w:r>
        <w:t xml:space="preserve"> - This article discusses how AI can help retailers handle customer inquiries, provide personalized gift recommendations, and streamline return logistics, all of which are crucial during the holiday season.</w:t>
      </w:r>
      <w:r/>
    </w:p>
    <w:p>
      <w:pPr>
        <w:pStyle w:val="ListNumber"/>
        <w:spacing w:line="240" w:lineRule="auto"/>
        <w:ind w:left="720"/>
      </w:pPr>
      <w:r/>
      <w:hyperlink r:id="rId12">
        <w:r>
          <w:rPr>
            <w:color w:val="0000EE"/>
            <w:u w:val="single"/>
          </w:rPr>
          <w:t>https://www.dimins.com/blog/2024/11/21/putting-the-ai-in-retail-this-holiday-shopping-season/</w:t>
        </w:r>
      </w:hyperlink>
      <w:r>
        <w:t xml:space="preserve"> - This article highlights AI's role in enhancing the shopping experience, including personalized shopping, powerful search results, and product placement, which are essential for small businesses during holidays.</w:t>
      </w:r>
      <w:r/>
    </w:p>
    <w:p>
      <w:pPr>
        <w:pStyle w:val="ListNumber"/>
        <w:spacing w:line="240" w:lineRule="auto"/>
        <w:ind w:left="720"/>
      </w:pPr>
      <w:r/>
      <w:hyperlink r:id="rId10">
        <w:r>
          <w:rPr>
            <w:color w:val="0000EE"/>
            <w:u w:val="single"/>
          </w:rPr>
          <w:t>https://salestechstar.com/guest-authors/how-small-businesses-can-use-ai-to-drive-growth-this-holiday-season/</w:t>
        </w:r>
      </w:hyperlink>
      <w:r>
        <w:t xml:space="preserve"> - This article mentions the use of AI-powered content writers and automated website creation, which can help small businesses maintain an active online presence and engage customers effectively.</w:t>
      </w:r>
      <w:r/>
    </w:p>
    <w:p>
      <w:pPr>
        <w:pStyle w:val="ListNumber"/>
        <w:spacing w:line="240" w:lineRule="auto"/>
        <w:ind w:left="720"/>
      </w:pPr>
      <w:r/>
      <w:hyperlink r:id="rId11">
        <w:r>
          <w:rPr>
            <w:color w:val="0000EE"/>
            <w:u w:val="single"/>
          </w:rPr>
          <w:t>https://www.mytotalretail.com/article/retails-secret-santa-how-main-street-can-use-ai-to-win-this-holiday-season/</w:t>
        </w:r>
      </w:hyperlink>
      <w:r>
        <w:t xml:space="preserve"> - This article explains how AI agents can autonomously respond to common customer inquiries, allowing business owners to focus on in-store experiences.</w:t>
      </w:r>
      <w:r/>
    </w:p>
    <w:p>
      <w:pPr>
        <w:pStyle w:val="ListNumber"/>
        <w:spacing w:line="240" w:lineRule="auto"/>
        <w:ind w:left="720"/>
      </w:pPr>
      <w:r/>
      <w:hyperlink r:id="rId12">
        <w:r>
          <w:rPr>
            <w:color w:val="0000EE"/>
            <w:u w:val="single"/>
          </w:rPr>
          <w:t>https://www.dimins.com/blog/2024/11/21/putting-the-ai-in-retail-this-holiday-shopping-season/</w:t>
        </w:r>
      </w:hyperlink>
      <w:r>
        <w:t xml:space="preserve"> - This article discusses AI's ability to produce powerful search results and provide personalized shopping experiences, which can enhance local search visibility and customer engagement.</w:t>
      </w:r>
      <w:r/>
    </w:p>
    <w:p>
      <w:pPr>
        <w:pStyle w:val="ListNumber"/>
        <w:spacing w:line="240" w:lineRule="auto"/>
        <w:ind w:left="720"/>
      </w:pPr>
      <w:r/>
      <w:hyperlink r:id="rId10">
        <w:r>
          <w:rPr>
            <w:color w:val="0000EE"/>
            <w:u w:val="single"/>
          </w:rPr>
          <w:t>https://salestechstar.com/guest-authors/how-small-businesses-can-use-ai-to-drive-growth-this-holiday-season/</w:t>
        </w:r>
      </w:hyperlink>
      <w:r>
        <w:t xml:space="preserve"> - This article emphasizes the importance of AI in email marketing by recommending specific products based on past purchases, ensuring personalized and relevant communications.</w:t>
      </w:r>
      <w:r/>
    </w:p>
    <w:p>
      <w:pPr>
        <w:pStyle w:val="ListNumber"/>
        <w:spacing w:line="240" w:lineRule="auto"/>
        <w:ind w:left="720"/>
      </w:pPr>
      <w:r/>
      <w:hyperlink r:id="rId11">
        <w:r>
          <w:rPr>
            <w:color w:val="0000EE"/>
            <w:u w:val="single"/>
          </w:rPr>
          <w:t>https://www.mytotalretail.com/article/retails-secret-santa-how-main-street-can-use-ai-to-win-this-holiday-season/</w:t>
        </w:r>
      </w:hyperlink>
      <w:r>
        <w:t xml:space="preserve"> - This article highlights AI's role in market analysis, allowing small businesses to monitor competitors' activities and remain agile in the market.</w:t>
      </w:r>
      <w:r/>
    </w:p>
    <w:p>
      <w:pPr>
        <w:pStyle w:val="ListNumber"/>
        <w:spacing w:line="240" w:lineRule="auto"/>
        <w:ind w:left="720"/>
      </w:pPr>
      <w:r/>
      <w:hyperlink r:id="rId12">
        <w:r>
          <w:rPr>
            <w:color w:val="0000EE"/>
            <w:u w:val="single"/>
          </w:rPr>
          <w:t>https://www.dimins.com/blog/2024/11/21/putting-the-ai-in-retail-this-holiday-shopping-season/</w:t>
        </w:r>
      </w:hyperlink>
      <w:r>
        <w:t xml:space="preserve"> - This article explains how AI can enhance every step of the customer's journey, from finding a product to delivery and returns, maintaining the personal touches that characterise small businesses.</w:t>
      </w:r>
      <w:r/>
    </w:p>
    <w:p>
      <w:pPr>
        <w:pStyle w:val="ListNumber"/>
        <w:spacing w:line="240" w:lineRule="auto"/>
        <w:ind w:left="720"/>
      </w:pPr>
      <w:r/>
      <w:hyperlink r:id="rId10">
        <w:r>
          <w:rPr>
            <w:color w:val="0000EE"/>
            <w:u w:val="single"/>
          </w:rPr>
          <w:t>https://salestechstar.com/guest-authors/how-small-businesses-can-use-ai-to-drive-growth-this-holiday-season/</w:t>
        </w:r>
      </w:hyperlink>
      <w:r>
        <w:t xml:space="preserve"> - This article discusses the long-term benefits of adopting AI, such as improving site functionality, increasing traffic, and saving time, which are crucial for small businesses beyond the holiday season.</w:t>
      </w:r>
      <w:r/>
    </w:p>
    <w:p>
      <w:pPr>
        <w:pStyle w:val="ListNumber"/>
        <w:spacing w:line="240" w:lineRule="auto"/>
        <w:ind w:left="720"/>
      </w:pPr>
      <w:r/>
      <w:hyperlink r:id="rId11">
        <w:r>
          <w:rPr>
            <w:color w:val="0000EE"/>
            <w:u w:val="single"/>
          </w:rPr>
          <w:t>https://www.mytotalretail.com/article/retails-secret-santa-how-main-street-can-use-ai-to-win-this-holiday-season/</w:t>
        </w:r>
      </w:hyperlink>
      <w:r>
        <w:t xml:space="preserve"> - This article emphasizes that AI solutions are within reach for companies of all sizes, both from a budget and ease of integration standpoint, making them accessible to small businesses.</w:t>
      </w:r>
      <w:r/>
    </w:p>
    <w:p>
      <w:pPr>
        <w:pStyle w:val="ListNumber"/>
        <w:spacing w:line="240" w:lineRule="auto"/>
        <w:ind w:left="720"/>
      </w:pPr>
      <w:r/>
      <w:hyperlink r:id="rId13">
        <w:r>
          <w:rPr>
            <w:color w:val="0000EE"/>
            <w:u w:val="single"/>
          </w:rPr>
          <w:t>https://news.google.com/rss/articles/CBMimgFBVV95cUxNRVEzTERvRmVXTHFQc0RkU0tpZmdvTE9NZl9CaXVmMjRPRWhqZFIzSlRTRktQSHJJekdoWWVIeHAtZkNIb2Z1NVZjSnJsOWdFZ2NVVlhJOHdVb1VNUUhNX3VTS3Z5aGVVQkNZQzFhUWF4eDN5eVdHcXNSYU5LOGRULXdtRFlPWHljdGQ0bXlGTnVhekFqdXM1Tlh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lestechstar.com/guest-authors/how-small-businesses-can-use-ai-to-drive-growth-this-holiday-season/" TargetMode="External"/><Relationship Id="rId11" Type="http://schemas.openxmlformats.org/officeDocument/2006/relationships/hyperlink" Target="https://www.mytotalretail.com/article/retails-secret-santa-how-main-street-can-use-ai-to-win-this-holiday-season/" TargetMode="External"/><Relationship Id="rId12" Type="http://schemas.openxmlformats.org/officeDocument/2006/relationships/hyperlink" Target="https://www.dimins.com/blog/2024/11/21/putting-the-ai-in-retail-this-holiday-shopping-season/" TargetMode="External"/><Relationship Id="rId13" Type="http://schemas.openxmlformats.org/officeDocument/2006/relationships/hyperlink" Target="https://news.google.com/rss/articles/CBMimgFBVV95cUxNRVEzTERvRmVXTHFQc0RkU0tpZmdvTE9NZl9CaXVmMjRPRWhqZFIzSlRTRktQSHJJekdoWWVIeHAtZkNIb2Z1NVZjSnJsOWdFZ2NVVlhJOHdVb1VNUUhNX3VTS3Z5aGVVQkNZQzFhUWF4eDN5eVdHcXNSYU5LOGRULXdtRFlPWHljdGQ0bXlGTnVhekFqdXM1Tlh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