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AI automation in lead generation with ChatGPT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AI automation into business practices is increasingly shaping modern sales and marketing strategies, particularly through advancements such as ChatGPT. According to a recent report from Analytics Insight, the use of ChatGPT is anticipated to revolutionise lead generation processes significantly.</w:t>
      </w:r>
      <w:r/>
    </w:p>
    <w:p>
      <w:r/>
      <w:r>
        <w:t xml:space="preserve">Lead generation, a crucial component of sales and marketing, involves identifying potential customers and nurturing their interest towards conversion. The introduction of ChatGPT into this realm offers a streamlined approach, enabling businesses to automate responses to inquiries and generate personalised outreach messages tailored to specific client needs. </w:t>
      </w:r>
      <w:r/>
    </w:p>
    <w:p>
      <w:r/>
      <w:r>
        <w:t>For instance, businesses can use prompts like “Generate a follow-up email for a potential client interested in our services” to harness the technology's capabilities. This allows for the creation of custom messages that speak directly to the pain points and interests of prospects, enhancing the likelihood of engagement and ultimately, conversion.</w:t>
      </w:r>
      <w:r/>
    </w:p>
    <w:p>
      <w:r/>
      <w:r>
        <w:t>Furthermore, ChatGPT’s efficiency extends beyond crafting messages. It also aids in the qualification of leads by engaging potential clients in real-time chats and asking targeted questions that gather critical data regarding their needs and readiness to purchase. This conversational capability not only assists businesses in understanding their leads better but also optimises the sales funnel by ensuring that time and resources are spent on the most promising prospects.</w:t>
      </w:r>
      <w:r/>
    </w:p>
    <w:p>
      <w:r/>
      <w:r>
        <w:t>As organisations continue to explore the benefits of AI technologies like ChatGPT, the potential for increased engagement and sales efficiency remains prominent. The ongoing trends in AI automation signal a transformative phase in business practices, highlighting the importance of adapting to and adopting these emerging technologies for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https://www.chatsimple.ai/blog/the-role-of-chatgpt-in-lead-generation</w:t>
        </w:r>
      </w:hyperlink>
      <w:r>
        <w:t xml:space="preserve"> - This article explains how ChatGPT can enhance both inbound and outbound lead generation, optimize sales strategies, and transform customer engagement by identifying key touch points and personalizing interactions.</w:t>
      </w:r>
      <w:r/>
    </w:p>
    <w:p>
      <w:pPr>
        <w:pStyle w:val="ListNumber"/>
        <w:spacing w:line="240" w:lineRule="auto"/>
        <w:ind w:left="720"/>
      </w:pPr>
      <w:r/>
      <w:hyperlink r:id="rId11">
        <w:r>
          <w:rPr>
            <w:color w:val="0000EE"/>
            <w:u w:val="single"/>
          </w:rPr>
          <w:t>https://www.podium.com/article/chatgpt-lead-generation/</w:t>
        </w:r>
      </w:hyperlink>
      <w:r>
        <w:t xml:space="preserve"> - This article details how ChatGPT can be used for lead generation, including creating highly personalized messages, enhancing social media interactions, optimizing lead nurturing campaigns, and identifying potential leads.</w:t>
      </w:r>
      <w:r/>
    </w:p>
    <w:p>
      <w:pPr>
        <w:pStyle w:val="ListNumber"/>
        <w:spacing w:line="240" w:lineRule="auto"/>
        <w:ind w:left="720"/>
      </w:pPr>
      <w:r/>
      <w:hyperlink r:id="rId12">
        <w:r>
          <w:rPr>
            <w:color w:val="0000EE"/>
            <w:u w:val="single"/>
          </w:rPr>
          <w:t>https://www.clay.com/blog/chatgpt-lead-generation</w:t>
        </w:r>
      </w:hyperlink>
      <w:r>
        <w:t xml:space="preserve"> - This article discusses the benefits of using ChatGPT for lead generation, such as quicker sales cycles, better task-to-SDR ratio, enhanced campaign personalization, and simplified cross-channel lead generation.</w:t>
      </w:r>
      <w:r/>
    </w:p>
    <w:p>
      <w:pPr>
        <w:pStyle w:val="ListNumber"/>
        <w:spacing w:line="240" w:lineRule="auto"/>
        <w:ind w:left="720"/>
      </w:pPr>
      <w:r/>
      <w:hyperlink r:id="rId10">
        <w:r>
          <w:rPr>
            <w:color w:val="0000EE"/>
            <w:u w:val="single"/>
          </w:rPr>
          <w:t>https://www.chatsimple.ai/blog/the-role-of-chatgpt-in-lead-generation</w:t>
        </w:r>
      </w:hyperlink>
      <w:r>
        <w:t xml:space="preserve"> - This article highlights how ChatGPT can automate initial outreach efforts, gather valuable information about prospects' preferences and needs, and tailor personalized recommendations to increase conversion rates.</w:t>
      </w:r>
      <w:r/>
    </w:p>
    <w:p>
      <w:pPr>
        <w:pStyle w:val="ListNumber"/>
        <w:spacing w:line="240" w:lineRule="auto"/>
        <w:ind w:left="720"/>
      </w:pPr>
      <w:r/>
      <w:hyperlink r:id="rId11">
        <w:r>
          <w:rPr>
            <w:color w:val="0000EE"/>
            <w:u w:val="single"/>
          </w:rPr>
          <w:t>https://www.podium.com/article/chatgpt-lead-generation/</w:t>
        </w:r>
      </w:hyperlink>
      <w:r>
        <w:t xml:space="preserve"> - This article explains how ChatGPT can help qualify prospects, assist with follow-ups, and create closing strategies, all of which are crucial for lead qualification and sales funnel optimization.</w:t>
      </w:r>
      <w:r/>
    </w:p>
    <w:p>
      <w:pPr>
        <w:pStyle w:val="ListNumber"/>
        <w:spacing w:line="240" w:lineRule="auto"/>
        <w:ind w:left="720"/>
      </w:pPr>
      <w:r/>
      <w:hyperlink r:id="rId12">
        <w:r>
          <w:rPr>
            <w:color w:val="0000EE"/>
            <w:u w:val="single"/>
          </w:rPr>
          <w:t>https://www.clay.com/blog/chatgpt-lead-generation</w:t>
        </w:r>
      </w:hyperlink>
      <w:r>
        <w:t xml:space="preserve"> - This article provides examples of how ChatGPT can support various tasks such as lead qualification, email outreach, inbound automation through chatbots, social media engagement, and long-form content creation.</w:t>
      </w:r>
      <w:r/>
    </w:p>
    <w:p>
      <w:pPr>
        <w:pStyle w:val="ListNumber"/>
        <w:spacing w:line="240" w:lineRule="auto"/>
        <w:ind w:left="720"/>
      </w:pPr>
      <w:r/>
      <w:hyperlink r:id="rId10">
        <w:r>
          <w:rPr>
            <w:color w:val="0000EE"/>
            <w:u w:val="single"/>
          </w:rPr>
          <w:t>https://www.chatsimple.ai/blog/the-role-of-chatgpt-in-lead-generation</w:t>
        </w:r>
      </w:hyperlink>
      <w:r>
        <w:t xml:space="preserve"> - This article discusses the importance of integrating ChatGPT into sales strategies to enhance customer engagement and provide real-time support and interactive experiences.</w:t>
      </w:r>
      <w:r/>
    </w:p>
    <w:p>
      <w:pPr>
        <w:pStyle w:val="ListNumber"/>
        <w:spacing w:line="240" w:lineRule="auto"/>
        <w:ind w:left="720"/>
      </w:pPr>
      <w:r/>
      <w:hyperlink r:id="rId11">
        <w:r>
          <w:rPr>
            <w:color w:val="0000EE"/>
            <w:u w:val="single"/>
          </w:rPr>
          <w:t>https://www.podium.com/article/chatgpt-lead-generation/</w:t>
        </w:r>
      </w:hyperlink>
      <w:r>
        <w:t xml:space="preserve"> - This article outlines how ChatGPT can improve engagement rates by creating and sending personalized responses on social media platforms.</w:t>
      </w:r>
      <w:r/>
    </w:p>
    <w:p>
      <w:pPr>
        <w:pStyle w:val="ListNumber"/>
        <w:spacing w:line="240" w:lineRule="auto"/>
        <w:ind w:left="720"/>
      </w:pPr>
      <w:r/>
      <w:hyperlink r:id="rId12">
        <w:r>
          <w:rPr>
            <w:color w:val="0000EE"/>
            <w:u w:val="single"/>
          </w:rPr>
          <w:t>https://www.clay.com/blog/chatgpt-lead-generation</w:t>
        </w:r>
      </w:hyperlink>
      <w:r>
        <w:t xml:space="preserve"> - This article mentions the practical benefits of using ChatGPT, such as increasing response rates and conversions by automating mundane tasks and focusing on the most impactful activities.</w:t>
      </w:r>
      <w:r/>
    </w:p>
    <w:p>
      <w:pPr>
        <w:pStyle w:val="ListNumber"/>
        <w:spacing w:line="240" w:lineRule="auto"/>
        <w:ind w:left="720"/>
      </w:pPr>
      <w:r/>
      <w:hyperlink r:id="rId10">
        <w:r>
          <w:rPr>
            <w:color w:val="0000EE"/>
            <w:u w:val="single"/>
          </w:rPr>
          <w:t>https://www.chatsimple.ai/blog/the-role-of-chatgpt-in-lead-generation</w:t>
        </w:r>
      </w:hyperlink>
      <w:r>
        <w:t xml:space="preserve"> - This article emphasizes the future trends of ChatGPT, indicating its continued evolution and offering more advanced capabilities for seamless integration and performance measurement in lead generation.</w:t>
      </w:r>
      <w:r/>
    </w:p>
    <w:p>
      <w:pPr>
        <w:pStyle w:val="ListNumber"/>
        <w:spacing w:line="240" w:lineRule="auto"/>
        <w:ind w:left="720"/>
      </w:pPr>
      <w:r/>
      <w:hyperlink r:id="rId13">
        <w:r>
          <w:rPr>
            <w:color w:val="0000EE"/>
            <w:u w:val="single"/>
          </w:rPr>
          <w:t>https://news.google.com/rss/articles/CBMiowFBVV95cUxNaXFFMFRtcjRyNlJ4LTQ1bWZWby1PeTFQWm1RNVd5Zmc4UmwwVWRWZ2c0bThNdEY4NnQ3YWg5WkstcVhobjJOU1lMaTFiSHNuMWlZaW1qVXFUbHItUkxCai1URlUzSnVzb2YwNDZuR3VvZjVFVHJUa0NNLUlRUUI1bWFsMlY3WFYxT0JfY2toVlNLODlPdHhZaFhONjUzTzBfUnQ40gGwAUFVX3lxTE1xWmNiSkMtNWptRjI5NXJKTTYyUlNjUG05bXJsczF2WFdTdkpKNEtNT01JQ0R6aHFSTnMzaXJIVk96OUdfbGVZQUFjSHdraWxZMUJEc3YtRGVVWkhUc0hDeUZ3R0hmeFJ5bGJ6YWVuUTh0SmFyQkJ3M0RXYTBoYWgzQjBxdTlLRUVsblVOR3R4MUZlRTM1VmNicnA4NmQ5VGI0enh5cjE2UlRMLUhaRHQt?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tsimple.ai/blog/the-role-of-chatgpt-in-lead-generation" TargetMode="External"/><Relationship Id="rId11" Type="http://schemas.openxmlformats.org/officeDocument/2006/relationships/hyperlink" Target="https://www.podium.com/article/chatgpt-lead-generation/" TargetMode="External"/><Relationship Id="rId12" Type="http://schemas.openxmlformats.org/officeDocument/2006/relationships/hyperlink" Target="https://www.clay.com/blog/chatgpt-lead-generation" TargetMode="External"/><Relationship Id="rId13" Type="http://schemas.openxmlformats.org/officeDocument/2006/relationships/hyperlink" Target="https://news.google.com/rss/articles/CBMiowFBVV95cUxNaXFFMFRtcjRyNlJ4LTQ1bWZWby1PeTFQWm1RNVd5Zmc4UmwwVWRWZ2c0bThNdEY4NnQ3YWg5WkstcVhobjJOU1lMaTFiSHNuMWlZaW1qVXFUbHItUkxCai1URlUzSnVzb2YwNDZuR3VvZjVFVHJUa0NNLUlRUUI1bWFsMlY3WFYxT0JfY2toVlNLODlPdHhZaFhONjUzTzBfUnQ40gGwAUFVX3lxTE1xWmNiSkMtNWptRjI5NXJKTTYyUlNjUG05bXJsczF2WFdTdkpKNEtNT01JQ0R6aHFSTnMzaXJIVk96OUdfbGVZQUFjSHdraWxZMUJEc3YtRGVVWkhUc0hDeUZ3R0hmeFJ5bGJ6YWVuUTh0SmFyQkJ3M0RXYTBoYWgzQjBxdTlLRUVsblVOR3R4MUZlRTM1VmNicnA4NmQ5VGI0enh5cjE2UlRMLUhaRHQt?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