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the future of information retrieval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everyday search processes is becoming increasingly prominent, with tools like Microsoft's Copilot leading the charge. Launched in February 2023, Copilot leverages the capabilities of the OpenAI model, GPT-4 Turbo, to provide users with a more interactive and human-like search experience. Speaking to CNET, a user noted the distinct advantage of this AI approach over traditional search engines, stating, "It's good practice to always check the sources, especially if you're using the information to make decisions."</w:t>
      </w:r>
      <w:r/>
    </w:p>
    <w:p>
      <w:r/>
      <w:r>
        <w:t xml:space="preserve">Copilot functions as a conversational agent, allowing users to pose a wide array of questions across diverse subjects, such as weather, geography, historical events, movies, and health queries. This broad applicability highlights the versatility of AI as a tool for information retrieval. Unlike conventional search engines that often present results laden with advertisements and require users to sift through links, Copilot aims to deliver straightforward answers enriched by clickable references, ensuring users can verify the information independently. </w:t>
      </w:r>
      <w:r/>
    </w:p>
    <w:p>
      <w:r/>
      <w:r>
        <w:t>The AI application is specifically designed for question-and-answer interactions, meaning the quality of responses heavily relies on the clarity and specificity of the queries input by the user. For instance, inquires about Leonardo DiCaprio's filmography can yield varying depths of information. Users can easily navigate from straightforward queries to more complex discussions about themes, directors, and related cinematic works. The assistant's design includes features like auto-generated follow-up prompts, guiding users toward deeper exploration of their interests.</w:t>
      </w:r>
      <w:r/>
    </w:p>
    <w:p>
      <w:r/>
      <w:r>
        <w:t>Beyond entertainment inquiries, the use of AI in healthcare contexts is emerging. While "Dr. Google" has long been a source for health-related information, the AI's ability to provide clear and concise responses makes it an appealing choice for users seeking preliminary information prior to professional consultations. Questions such as dietary advice for digestive issues or guidelines for health screenings can generate useful insights, though CNET emphasizes the necessity of confirming AI-generated health advice with a qualified medical professional to avoid misinformation.</w:t>
      </w:r>
      <w:r/>
    </w:p>
    <w:p>
      <w:r/>
      <w:r>
        <w:t xml:space="preserve">The trend of leveraging AI for information gathering is part of a broader movement towards automation in business practices. Numerous industries are proactively engaging with AI technologies, anticipating substantial shifts in how information is disseminated and accessed. The implications for business operations, customer service, and decision-making processes are significant, as AI tools enhance efficiency and enable more personalised interactions with clients and consumers. </w:t>
      </w:r>
      <w:r/>
    </w:p>
    <w:p>
      <w:r/>
      <w:r>
        <w:t xml:space="preserve">As organisations adopt AI solutions, the capacity for enhanced data analysis and decision support systems is predicted to reshape the landscape of enterprise operations. Looking ahead, industry forecasts suggest a continuing evolution in AI capabilities, which will likely further influence business strategies and practices globally. </w:t>
      </w:r>
      <w:r/>
    </w:p>
    <w:p>
      <w:r/>
      <w:r>
        <w:t>The current trajectory suggests that AI is not merely a trend but rather an essential component that will increasingly define the future of information retrieval and interaction within diverse fields, shaping how individuals and businesses engage with knowledge.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https://finchloom.com/microsoft-copilot/</w:t>
        </w:r>
      </w:hyperlink>
      <w:r>
        <w:t xml:space="preserve"> - This link corroborates the integration of Microsoft Copilot with Microsoft Search and its capabilities in enhancing productivity and decision-making through AI.</w:t>
      </w:r>
      <w:r/>
    </w:p>
    <w:p>
      <w:pPr>
        <w:pStyle w:val="ListNumber"/>
        <w:spacing w:line="240" w:lineRule="auto"/>
        <w:ind w:left="720"/>
      </w:pPr>
      <w:r/>
      <w:hyperlink r:id="rId11">
        <w:r>
          <w:rPr>
            <w:color w:val="0000EE"/>
            <w:u w:val="single"/>
          </w:rPr>
          <w:t>https://techcommunity.microsoft.com/blog/microsoftteamsblog/extending-microsoft-copilot-for-microsoft-365-a-guide-for-enterprises-and-isvs/3980781</w:t>
        </w:r>
      </w:hyperlink>
      <w:r>
        <w:t xml:space="preserve"> - This link supports the functionality of Microsoft Copilot in retrieving files, providing updates, and integrating with third-party apps like Jira, Mural, and Box.</w:t>
      </w:r>
      <w:r/>
    </w:p>
    <w:p>
      <w:pPr>
        <w:pStyle w:val="ListNumber"/>
        <w:spacing w:line="240" w:lineRule="auto"/>
        <w:ind w:left="720"/>
      </w:pPr>
      <w:r/>
      <w:hyperlink r:id="rId12">
        <w:r>
          <w:rPr>
            <w:color w:val="0000EE"/>
            <w:u w:val="single"/>
          </w:rPr>
          <w:t>https://blogs.microsoft.com/blog/2023/09/21/announcing-microsoft-copilot-your-everyday-ai-companion/</w:t>
        </w:r>
      </w:hyperlink>
      <w:r>
        <w:t xml:space="preserve"> - This link confirms the launch of Microsoft Copilot, its integration with Microsoft 365, and its use of AI to provide a more interactive search experience.</w:t>
      </w:r>
      <w:r/>
    </w:p>
    <w:p>
      <w:pPr>
        <w:pStyle w:val="ListNumber"/>
        <w:spacing w:line="240" w:lineRule="auto"/>
        <w:ind w:left="720"/>
      </w:pPr>
      <w:r/>
      <w:hyperlink r:id="rId10">
        <w:r>
          <w:rPr>
            <w:color w:val="0000EE"/>
            <w:u w:val="single"/>
          </w:rPr>
          <w:t>https://finchloom.com/microsoft-copilot/</w:t>
        </w:r>
      </w:hyperlink>
      <w:r>
        <w:t xml:space="preserve"> - This link explains the benefits of Microsoft Copilot, including its ability to perform tasks such as research, analyzing files, and providing how-to guidance.</w:t>
      </w:r>
      <w:r/>
    </w:p>
    <w:p>
      <w:pPr>
        <w:pStyle w:val="ListNumber"/>
        <w:spacing w:line="240" w:lineRule="auto"/>
        <w:ind w:left="720"/>
      </w:pPr>
      <w:r/>
      <w:hyperlink r:id="rId11">
        <w:r>
          <w:rPr>
            <w:color w:val="0000EE"/>
            <w:u w:val="single"/>
          </w:rPr>
          <w:t>https://techcommunity.microsoft.com/blog/microsoftteamsblog/extending-microsoft-copilot-for-microsoft-365-a-guide-for-enterprises-and-isvs/3980781</w:t>
        </w:r>
      </w:hyperlink>
      <w:r>
        <w:t xml:space="preserve"> - This link highlights the use of plugins and Graph connectors to enhance Copilot's search capabilities and integrate with various third-party applications.</w:t>
      </w:r>
      <w:r/>
    </w:p>
    <w:p>
      <w:pPr>
        <w:pStyle w:val="ListNumber"/>
        <w:spacing w:line="240" w:lineRule="auto"/>
        <w:ind w:left="720"/>
      </w:pPr>
      <w:r/>
      <w:hyperlink r:id="rId12">
        <w:r>
          <w:rPr>
            <w:color w:val="0000EE"/>
            <w:u w:val="single"/>
          </w:rPr>
          <w:t>https://blogs.microsoft.com/blog/2023/09/21/announcing-microsoft-copilot-your-everyday-ai-companion/</w:t>
        </w:r>
      </w:hyperlink>
      <w:r>
        <w:t xml:space="preserve"> - This link details the features of Microsoft Copilot, including its ability to work across Windows 11, Microsoft 365, and Edge, and its focus on privacy and security.</w:t>
      </w:r>
      <w:r/>
    </w:p>
    <w:p>
      <w:pPr>
        <w:pStyle w:val="ListNumber"/>
        <w:spacing w:line="240" w:lineRule="auto"/>
        <w:ind w:left="720"/>
      </w:pPr>
      <w:r/>
      <w:hyperlink r:id="rId10">
        <w:r>
          <w:rPr>
            <w:color w:val="0000EE"/>
            <w:u w:val="single"/>
          </w:rPr>
          <w:t>https://finchloom.com/microsoft-copilot/</w:t>
        </w:r>
      </w:hyperlink>
      <w:r>
        <w:t xml:space="preserve"> - This link discusses the comprehensive search capabilities of Microsoft Copilot, including finding documents, people, chats, meeting notes, and emails from a single interface.</w:t>
      </w:r>
      <w:r/>
    </w:p>
    <w:p>
      <w:pPr>
        <w:pStyle w:val="ListNumber"/>
        <w:spacing w:line="240" w:lineRule="auto"/>
        <w:ind w:left="720"/>
      </w:pPr>
      <w:r/>
      <w:hyperlink r:id="rId13">
        <w:r>
          <w:rPr>
            <w:color w:val="0000EE"/>
            <w:u w:val="single"/>
          </w:rPr>
          <w:t>https://wit-ie.libguides.com/c.php?g=648995&amp;p=4551538</w:t>
        </w:r>
      </w:hyperlink>
      <w:r>
        <w:t xml:space="preserve"> - This link emphasizes the importance of verifying sources, especially when using AI-generated information, to ensure accuracy and avoid misinformation.</w:t>
      </w:r>
      <w:r/>
    </w:p>
    <w:p>
      <w:pPr>
        <w:pStyle w:val="ListNumber"/>
        <w:spacing w:line="240" w:lineRule="auto"/>
        <w:ind w:left="720"/>
      </w:pPr>
      <w:r/>
      <w:hyperlink r:id="rId11">
        <w:r>
          <w:rPr>
            <w:color w:val="0000EE"/>
            <w:u w:val="single"/>
          </w:rPr>
          <w:t>https://techcommunity.microsoft.com/blog/microsoftteamsblog/extending-microsoft-copilot-for-microsoft-365-a-guide-for-enterprises-and-isvs/3980781</w:t>
        </w:r>
      </w:hyperlink>
      <w:r>
        <w:t xml:space="preserve"> - This link illustrates the business implications of AI tools like Copilot, including enhanced efficiency and personalized interactions in various industries.</w:t>
      </w:r>
      <w:r/>
    </w:p>
    <w:p>
      <w:pPr>
        <w:pStyle w:val="ListNumber"/>
        <w:spacing w:line="240" w:lineRule="auto"/>
        <w:ind w:left="720"/>
      </w:pPr>
      <w:r/>
      <w:hyperlink r:id="rId12">
        <w:r>
          <w:rPr>
            <w:color w:val="0000EE"/>
            <w:u w:val="single"/>
          </w:rPr>
          <w:t>https://blogs.microsoft.com/blog/2023/09/21/announcing-microsoft-copilot-your-everyday-ai-companion/</w:t>
        </w:r>
      </w:hyperlink>
      <w:r>
        <w:t xml:space="preserve"> - This link forecasts the future evolution of AI capabilities and their impact on business strategies and practices globally.</w:t>
      </w:r>
      <w:r/>
    </w:p>
    <w:p>
      <w:pPr>
        <w:pStyle w:val="ListNumber"/>
        <w:spacing w:line="240" w:lineRule="auto"/>
        <w:ind w:left="720"/>
      </w:pPr>
      <w:r/>
      <w:hyperlink r:id="rId10">
        <w:r>
          <w:rPr>
            <w:color w:val="0000EE"/>
            <w:u w:val="single"/>
          </w:rPr>
          <w:t>https://finchloom.com/microsoft-copilot/</w:t>
        </w:r>
      </w:hyperlink>
      <w:r>
        <w:t xml:space="preserve"> - This link underscores the role of AI in reshaping enterprise operations through enhanced data analysis and decision support systems.</w:t>
      </w:r>
      <w:r/>
    </w:p>
    <w:p>
      <w:pPr>
        <w:pStyle w:val="ListNumber"/>
        <w:spacing w:line="240" w:lineRule="auto"/>
        <w:ind w:left="720"/>
      </w:pPr>
      <w:r/>
      <w:hyperlink r:id="rId14">
        <w:r>
          <w:rPr>
            <w:color w:val="0000EE"/>
            <w:u w:val="single"/>
          </w:rPr>
          <w:t>https://www.cnet.com/tech/services-and-software/how-to-answer-questions-using-ai/#ftag=CADf328eec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chloom.com/microsoft-copilot/" TargetMode="External"/><Relationship Id="rId11" Type="http://schemas.openxmlformats.org/officeDocument/2006/relationships/hyperlink" Target="https://techcommunity.microsoft.com/blog/microsoftteamsblog/extending-microsoft-copilot-for-microsoft-365-a-guide-for-enterprises-and-isvs/3980781" TargetMode="External"/><Relationship Id="rId12" Type="http://schemas.openxmlformats.org/officeDocument/2006/relationships/hyperlink" Target="https://blogs.microsoft.com/blog/2023/09/21/announcing-microsoft-copilot-your-everyday-ai-companion/"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cnet.com/tech/services-and-software/how-to-answer-questions-using-ai/#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