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explores development of smart glasses for augmented reality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is reportedly exploring the development of a pair of smart glasses, a move seen as crucial for its long-term strategy in the evolving world of augmented reality (AR) technology. The speculation comes amid the growing emphasis on integrating artificial intelligence (AI), camera capabilities, and audio in consumer devices, areas where Apple has both expertise and ongoing projects.</w:t>
      </w:r>
      <w:r/>
    </w:p>
    <w:p>
      <w:r/>
      <w:r>
        <w:t>According to sources, the anticipated Apple Glasses would serve as a fundamental step toward enhancing its Vision Pro AR headset. The Vision Pro, heralded for its cutting-edge technology and superior AR capabilities, currently faces challenges including its bulkiness and steep price tag of $3,500. While Apple is working to address these drawbacks in future iterations, analysts predict that a slimmer and more affordable version of the Vision Pro may not be available before 2030, representing an outdated timeline for a technology that is rapidly progressing.</w:t>
      </w:r>
      <w:r/>
    </w:p>
    <w:p>
      <w:r/>
      <w:r>
        <w:t>To effectively penetrate the smart glasses market, Apple is advised to adopt a different approach from that with the Vision Pro. The envisioned Apple Glasses would focus on a streamlined design featuring essential components: a camera, open-ear speakers, and an enhanced version of its AI-powered Siri. The concept has been likened to a sophisticated pair of AirPods that would automatically upload photos and videos to iCloud, integrating with an iPhone for functionality.</w:t>
      </w:r>
      <w:r/>
    </w:p>
    <w:p>
      <w:r/>
      <w:r>
        <w:t>Market expectations suggest that these smart glasses could be competitively priced at under $500, which may attract consumers looking for lightweight and user-friendly devices. Reports indicate that Apple is already at work on these smart glasses, with unverified claims pointing to a release timeframe somewhere between 2025 and 2026, rather than the previously speculated 2027.</w:t>
      </w:r>
      <w:r/>
    </w:p>
    <w:p>
      <w:r/>
      <w:r>
        <w:t>The push for timely development is underscored by competing companies such as Meta and Samsung, both of whom are poised to launch their respective smart glasses soon. Analysts stress that Apple must quickly establish a presence in this crucial product segment to avoid losing ground to its competitors.</w:t>
      </w:r>
      <w:r/>
    </w:p>
    <w:p>
      <w:r/>
      <w:r>
        <w:t>As technology continues to evolve, future iterations of the Apple Glasses could feature significant advancements like projection capabilities akin to those of the Apple Watch, allowing information to be displayed directly in front of the wearer’s eyes. This gradual enhancement strategy aligns with a vision where advanced smart glasses may one day replace traditional devices such as smartphones and tablets.</w:t>
      </w:r>
      <w:r/>
    </w:p>
    <w:p>
      <w:r/>
      <w:r>
        <w:t>Furthermore, while the Vision Pro currently showcases the pinnacle of AR technology, with its impressive screens and seamless user experience, analysts argue that the Apple Glasses could leverage existing technologies. This would enable them to advance alongside improvements in display and battery technologies, eventually converging with the functionalities that the Vision Pro aims to achieve.</w:t>
      </w:r>
      <w:r/>
    </w:p>
    <w:p>
      <w:r/>
      <w:r>
        <w:t>Industry forecasts suggest that the future of technology lies in sophisticated smart glasses equipped with AR capabilities. The efficient integration of these features is seen as a potential game-changer for Apple, reinforcing the necessity for both Apple Glasses and the Vision Pro to coexist in its expanding product lineup.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https://www.tomsguide.com/news/apple-glasses</w:t>
        </w:r>
      </w:hyperlink>
      <w:r>
        <w:t xml:space="preserve"> - Corroborates the speculation around Apple Glasses, including the anticipated features, potential release dates between 2025 and 2026, and the challenges faced by the Apple Vision Pro.</w:t>
      </w:r>
      <w:r/>
    </w:p>
    <w:p>
      <w:pPr>
        <w:pStyle w:val="ListNumber"/>
        <w:spacing w:line="240" w:lineRule="auto"/>
        <w:ind w:left="720"/>
      </w:pPr>
      <w:r/>
      <w:hyperlink r:id="rId11">
        <w:r>
          <w:rPr>
            <w:color w:val="0000EE"/>
            <w:u w:val="single"/>
          </w:rPr>
          <w:t>https://9to5mac.com/2024/12/15/apple-ar-glasses-release-date/</w:t>
        </w:r>
      </w:hyperlink>
      <w:r>
        <w:t xml:space="preserve"> - Supports the information that Apple is working on AR smart glasses but faces significant technical challenges, and that a release is not expected in the near future, aligning with the 2025-2026 timeframe.</w:t>
      </w:r>
      <w:r/>
    </w:p>
    <w:p>
      <w:pPr>
        <w:pStyle w:val="ListNumber"/>
        <w:spacing w:line="240" w:lineRule="auto"/>
        <w:ind w:left="720"/>
      </w:pPr>
      <w:r/>
      <w:hyperlink r:id="rId12">
        <w:r>
          <w:rPr>
            <w:color w:val="0000EE"/>
            <w:u w:val="single"/>
          </w:rPr>
          <w:t>https://appleinsider.com/inside/apple-glass</w:t>
        </w:r>
      </w:hyperlink>
      <w:r>
        <w:t xml:space="preserve"> - Provides details on the technological hurdles Apple needs to overcome for the Apple Glasses, including miniaturizing displays and addressing battery life, and mentions the potential release window and price considerations.</w:t>
      </w:r>
      <w:r/>
    </w:p>
    <w:p>
      <w:pPr>
        <w:pStyle w:val="ListNumber"/>
        <w:spacing w:line="240" w:lineRule="auto"/>
        <w:ind w:left="720"/>
      </w:pPr>
      <w:r/>
      <w:hyperlink r:id="rId10">
        <w:r>
          <w:rPr>
            <w:color w:val="0000EE"/>
            <w:u w:val="single"/>
          </w:rPr>
          <w:t>https://www.tomsguide.com/news/apple-glasses</w:t>
        </w:r>
      </w:hyperlink>
      <w:r>
        <w:t xml:space="preserve"> - Discusses the integration of AI, camera capabilities, and audio in the Apple Glasses, similar to how AirPods function, and the need for a streamlined design.</w:t>
      </w:r>
      <w:r/>
    </w:p>
    <w:p>
      <w:pPr>
        <w:pStyle w:val="ListNumber"/>
        <w:spacing w:line="240" w:lineRule="auto"/>
        <w:ind w:left="720"/>
      </w:pPr>
      <w:r/>
      <w:hyperlink r:id="rId11">
        <w:r>
          <w:rPr>
            <w:color w:val="0000EE"/>
            <w:u w:val="single"/>
          </w:rPr>
          <w:t>https://9to5mac.com/2024/12/15/apple-ar-glasses-release-date/</w:t>
        </w:r>
      </w:hyperlink>
      <w:r>
        <w:t xml:space="preserve"> - Highlights the competitive pressure from companies like Meta and Samsung, emphasizing the need for Apple to establish a presence in the smart glasses market quickly.</w:t>
      </w:r>
      <w:r/>
    </w:p>
    <w:p>
      <w:pPr>
        <w:pStyle w:val="ListNumber"/>
        <w:spacing w:line="240" w:lineRule="auto"/>
        <w:ind w:left="720"/>
      </w:pPr>
      <w:r/>
      <w:hyperlink r:id="rId12">
        <w:r>
          <w:rPr>
            <w:color w:val="0000EE"/>
            <w:u w:val="single"/>
          </w:rPr>
          <w:t>https://appleinsider.com/inside/apple-glass</w:t>
        </w:r>
      </w:hyperlink>
      <w:r>
        <w:t xml:space="preserve"> - Explains the potential for future iterations of Apple Glasses to feature advanced technologies like projection capabilities, aligning with the vision of replacing traditional devices.</w:t>
      </w:r>
      <w:r/>
    </w:p>
    <w:p>
      <w:pPr>
        <w:pStyle w:val="ListNumber"/>
        <w:spacing w:line="240" w:lineRule="auto"/>
        <w:ind w:left="720"/>
      </w:pPr>
      <w:r/>
      <w:hyperlink r:id="rId10">
        <w:r>
          <w:rPr>
            <w:color w:val="0000EE"/>
            <w:u w:val="single"/>
          </w:rPr>
          <w:t>https://www.tomsguide.com/news/apple-glasses</w:t>
        </w:r>
      </w:hyperlink>
      <w:r>
        <w:t xml:space="preserve"> - Details the expected features of Apple Glasses, such as synchronizing with an iPhone to display information like texts, emails, and maps, and the possibility of a dedicated app store.</w:t>
      </w:r>
      <w:r/>
    </w:p>
    <w:p>
      <w:pPr>
        <w:pStyle w:val="ListNumber"/>
        <w:spacing w:line="240" w:lineRule="auto"/>
        <w:ind w:left="720"/>
      </w:pPr>
      <w:r/>
      <w:hyperlink r:id="rId11">
        <w:r>
          <w:rPr>
            <w:color w:val="0000EE"/>
            <w:u w:val="single"/>
          </w:rPr>
          <w:t>https://9to5mac.com/2024/12/15/apple-ar-glasses-release-date/</w:t>
        </w:r>
      </w:hyperlink>
      <w:r>
        <w:t xml:space="preserve"> - Mentions the necessity for Apple to address the bulkiness and high price of the Vision Pro in future iterations, which could influence the design and pricing of the Apple Glasses.</w:t>
      </w:r>
      <w:r/>
    </w:p>
    <w:p>
      <w:pPr>
        <w:pStyle w:val="ListNumber"/>
        <w:spacing w:line="240" w:lineRule="auto"/>
        <w:ind w:left="720"/>
      </w:pPr>
      <w:r/>
      <w:hyperlink r:id="rId12">
        <w:r>
          <w:rPr>
            <w:color w:val="0000EE"/>
            <w:u w:val="single"/>
          </w:rPr>
          <w:t>https://appleinsider.com/inside/apple-glass</w:t>
        </w:r>
      </w:hyperlink>
      <w:r>
        <w:t xml:space="preserve"> - Discusses the role of the Apple Vision Pro as a precursor to the Apple Glasses, highlighting the technological advancements needed for a consumer-friendly AR product.</w:t>
      </w:r>
      <w:r/>
    </w:p>
    <w:p>
      <w:pPr>
        <w:pStyle w:val="ListNumber"/>
        <w:spacing w:line="240" w:lineRule="auto"/>
        <w:ind w:left="720"/>
      </w:pPr>
      <w:r/>
      <w:hyperlink r:id="rId10">
        <w:r>
          <w:rPr>
            <w:color w:val="0000EE"/>
            <w:u w:val="single"/>
          </w:rPr>
          <w:t>https://www.tomsguide.com/news/apple-glasses</w:t>
        </w:r>
      </w:hyperlink>
      <w:r>
        <w:t xml:space="preserve"> - Corroborates the market expectations that the Apple Glasses could be competitively priced under $500, making them attractive to consumers looking for lightweight and user-friendly devices.</w:t>
      </w:r>
      <w:r/>
    </w:p>
    <w:p>
      <w:pPr>
        <w:pStyle w:val="ListNumber"/>
        <w:spacing w:line="240" w:lineRule="auto"/>
        <w:ind w:left="720"/>
      </w:pPr>
      <w:r/>
      <w:hyperlink r:id="rId11">
        <w:r>
          <w:rPr>
            <w:color w:val="0000EE"/>
            <w:u w:val="single"/>
          </w:rPr>
          <w:t>https://9to5mac.com/2024/12/15/apple-ar-glasses-release-date/</w:t>
        </w:r>
      </w:hyperlink>
      <w:r>
        <w:t xml:space="preserve"> - Reiterates the importance of Apple leveraging existing technologies to advance the Apple Glasses alongside improvements in display and battery technologies.</w:t>
      </w:r>
      <w:r/>
    </w:p>
    <w:p>
      <w:pPr>
        <w:pStyle w:val="ListNumber"/>
        <w:spacing w:line="240" w:lineRule="auto"/>
        <w:ind w:left="720"/>
      </w:pPr>
      <w:r/>
      <w:hyperlink r:id="rId13">
        <w:r>
          <w:rPr>
            <w:color w:val="0000EE"/>
            <w:u w:val="single"/>
          </w:rPr>
          <w:t>https://www.cultofmac.com/news/smart-glasses-apple-2025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msguide.com/news/apple-glasses" TargetMode="External"/><Relationship Id="rId11" Type="http://schemas.openxmlformats.org/officeDocument/2006/relationships/hyperlink" Target="https://9to5mac.com/2024/12/15/apple-ar-glasses-release-date/" TargetMode="External"/><Relationship Id="rId12" Type="http://schemas.openxmlformats.org/officeDocument/2006/relationships/hyperlink" Target="https://appleinsider.com/inside/apple-glass" TargetMode="External"/><Relationship Id="rId13" Type="http://schemas.openxmlformats.org/officeDocument/2006/relationships/hyperlink" Target="https://www.cultofmac.com/news/smart-glasses-apple-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