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Intelligence: A mixed bag of AI innovations for iPhone users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landscape of artificial intelligence (AI) continues to evolve, major technology companies, including Apple, Google, and Samsung, have been integrating advanced AI capabilities into their mobile devices, signalling a shift in how consumers interact with their smartphones. According to reports from Digital Trends, Apple's foray into AI, dubbed Apple Intelligence, has begun to influence user experience, albeit with mixed reviews.</w:t>
      </w:r>
      <w:r/>
    </w:p>
    <w:p>
      <w:r/>
      <w:r>
        <w:t>Apple made a big push for its new AI offerings during the launch of the iPhone 16 in September 2023. However, the anticipated features did not become available until the release of the iOS 18.1 update in October, leading to confusion among consumers who were eager to utilise the new capabilities. The staggered launch raised questions about Apple's strategy, as users expected immediate access to the touted AI advancements, which resulted in a somewhat lukewarm reception to the new technology.</w:t>
      </w:r>
      <w:r/>
    </w:p>
    <w:p>
      <w:r/>
      <w:r>
        <w:t>Among the featured tools in Apple Intelligence are the Clean Up tool and Visual Intelligence, which have garnered positive feedback. The Clean Up tool enables users to effortlessly edit photos by removing unwanted objects, an addition that users had previously relied on third-party applications to achieve. This feature has been particularly appreciated, with users noting its effectiveness in enhancing images by eliminating imperfections, such as litter or power lines. Prior to this update, iPhone users often turned to Google Photos or other apps for similar functionality.</w:t>
      </w:r>
      <w:r/>
    </w:p>
    <w:p>
      <w:r/>
      <w:r>
        <w:t>Visual Intelligence, exclusive to the iPhone 16 line, has also found favour among users, allowing for quick identification of plants and animals through the Camera Control button. This development is reminiscent of Google Lens, indicating that Apple has tuned into the needs of its customers by integrating tools that can simplify everyday tasks.</w:t>
      </w:r>
      <w:r/>
    </w:p>
    <w:p>
      <w:r/>
      <w:r>
        <w:t>Nonetheless, not all features have met with approval. Features like Image Playground, promoting AI-generated images, received criticism for failing to produce satisfactory results. Users reported disappointing outcomes when attempting to create personalised images, with issues related to likeness and overall quality. This has led to a perception that the AI art capabilities do not align well with consumer expectations.</w:t>
      </w:r>
      <w:r/>
    </w:p>
    <w:p>
      <w:r/>
      <w:r>
        <w:t>The Genmoji feature, however, has been well received, allowing users to create customised emojis for messaging, providing a fresh twist on digital communication. In contrast, while the AI writing tools have their merits, particularly the summarization feature, many users remain sceptical about their utility in preserving personal writing styles.</w:t>
      </w:r>
      <w:r/>
    </w:p>
    <w:p>
      <w:r/>
      <w:r>
        <w:t>Furthermore, Siri's updates have prompted mixed reviews. Despite improvements, users still encounter issues with Siri's ability to handle complex requests. The integration of ChatGPT support was marked as a positive enhancement, although its effectiveness compared to competitors remains debated.</w:t>
      </w:r>
      <w:r/>
    </w:p>
    <w:p>
      <w:r/>
      <w:r>
        <w:t>The overall rollout of Apple Intelligence is perceived as slow in comparison to offerings from competitors that have had such features available for months prior, leading to questions about Apple's competitive edge in the realm of AI automation. As the technology gains traction in business practices, it prompts discussions about the future direction of Apple’s AI initiatives and their integration into user experiences.</w:t>
      </w:r>
      <w:r/>
    </w:p>
    <w:p>
      <w:r/>
      <w:r>
        <w:t>In conclusion, while Apple Intelligence introduces a range of features designed to enhance the functionality of its devices, feedback suggests that the execution has not fully lived up to the initial hype. With the AI landscape developing rapidly, the effects on business practices and consumer expectations continue to evolve, leaving Apple to reassess its strategy moving forward in an increasingly competitive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https://www.apple.com/newsroom/2024/09/apple-introduces-iphone-16-and-iphone-16-plus/</w:t>
        </w:r>
      </w:hyperlink>
      <w:r>
        <w:t xml:space="preserve"> - Corroborates Apple's launch of iPhone 16 and iPhone 16 Plus with integrated Apple Intelligence features.</w:t>
      </w:r>
      <w:r/>
    </w:p>
    <w:p>
      <w:pPr>
        <w:pStyle w:val="ListNumber"/>
        <w:spacing w:line="240" w:lineRule="auto"/>
        <w:ind w:left="720"/>
      </w:pPr>
      <w:r/>
      <w:hyperlink r:id="rId11">
        <w:r>
          <w:rPr>
            <w:color w:val="0000EE"/>
            <w:u w:val="single"/>
          </w:rPr>
          <w:t>https://www.apple.com/newsroom/2024/10/apple-intelligence-is-available-today-on-iphone-ipad-and-mac/</w:t>
        </w:r>
      </w:hyperlink>
      <w:r>
        <w:t xml:space="preserve"> - Confirms the availability of Apple Intelligence features with the release of iOS 18.1, iPadOS 18.1, and macOS Sequoia 15.1.</w:t>
      </w:r>
      <w:r/>
    </w:p>
    <w:p>
      <w:pPr>
        <w:pStyle w:val="ListNumber"/>
        <w:spacing w:line="240" w:lineRule="auto"/>
        <w:ind w:left="720"/>
      </w:pPr>
      <w:r/>
      <w:hyperlink r:id="rId12">
        <w:r>
          <w:rPr>
            <w:color w:val="0000EE"/>
            <w:u w:val="single"/>
          </w:rPr>
          <w:t>https://www.apple.com/iphone-16/</w:t>
        </w:r>
      </w:hyperlink>
      <w:r>
        <w:t xml:space="preserve"> - Details the features of Apple Intelligence, including Writing Tools, Clean Up, and Visual Intelligence.</w:t>
      </w:r>
      <w:r/>
    </w:p>
    <w:p>
      <w:pPr>
        <w:pStyle w:val="ListNumber"/>
        <w:spacing w:line="240" w:lineRule="auto"/>
        <w:ind w:left="720"/>
      </w:pPr>
      <w:r/>
      <w:hyperlink r:id="rId11">
        <w:r>
          <w:rPr>
            <w:color w:val="0000EE"/>
            <w:u w:val="single"/>
          </w:rPr>
          <w:t>https://www.apple.com/newsroom/2024/10/apple-intelligence-is-available-today-on-iphone-ipad-and-mac/</w:t>
        </w:r>
      </w:hyperlink>
      <w:r>
        <w:t xml:space="preserve"> - Explains the functionality of the Clean Up tool and Visual Intelligence in Apple Intelligence.</w:t>
      </w:r>
      <w:r/>
    </w:p>
    <w:p>
      <w:pPr>
        <w:pStyle w:val="ListNumber"/>
        <w:spacing w:line="240" w:lineRule="auto"/>
        <w:ind w:left="720"/>
      </w:pPr>
      <w:r/>
      <w:hyperlink r:id="rId10">
        <w:r>
          <w:rPr>
            <w:color w:val="0000EE"/>
            <w:u w:val="single"/>
          </w:rPr>
          <w:t>https://www.apple.com/newsroom/2024/09/apple-introduces-iphone-16-and-iphone-16-plus/</w:t>
        </w:r>
      </w:hyperlink>
      <w:r>
        <w:t xml:space="preserve"> - Describes the Camera Control feature exclusive to the iPhone 16 line, similar to Google Lens.</w:t>
      </w:r>
      <w:r/>
    </w:p>
    <w:p>
      <w:pPr>
        <w:pStyle w:val="ListNumber"/>
        <w:spacing w:line="240" w:lineRule="auto"/>
        <w:ind w:left="720"/>
      </w:pPr>
      <w:r/>
      <w:hyperlink r:id="rId12">
        <w:r>
          <w:rPr>
            <w:color w:val="0000EE"/>
            <w:u w:val="single"/>
          </w:rPr>
          <w:t>https://www.apple.com/iphone-16/</w:t>
        </w:r>
      </w:hyperlink>
      <w:r>
        <w:t xml:space="preserve"> - Mentions the Genmoji feature and its positive reception among users for creating customized emojis.</w:t>
      </w:r>
      <w:r/>
    </w:p>
    <w:p>
      <w:pPr>
        <w:pStyle w:val="ListNumber"/>
        <w:spacing w:line="240" w:lineRule="auto"/>
        <w:ind w:left="720"/>
      </w:pPr>
      <w:r/>
      <w:hyperlink r:id="rId11">
        <w:r>
          <w:rPr>
            <w:color w:val="0000EE"/>
            <w:u w:val="single"/>
          </w:rPr>
          <w:t>https://www.apple.com/newsroom/2024/10/apple-intelligence-is-available-today-on-iphone-ipad-and-mac/</w:t>
        </w:r>
      </w:hyperlink>
      <w:r>
        <w:t xml:space="preserve"> - Discusses the updates to Siri and the integration of ChatGPT support in Apple Intelligence.</w:t>
      </w:r>
      <w:r/>
    </w:p>
    <w:p>
      <w:pPr>
        <w:pStyle w:val="ListNumber"/>
        <w:spacing w:line="240" w:lineRule="auto"/>
        <w:ind w:left="720"/>
      </w:pPr>
      <w:r/>
      <w:hyperlink r:id="rId12">
        <w:r>
          <w:rPr>
            <w:color w:val="0000EE"/>
            <w:u w:val="single"/>
          </w:rPr>
          <w:t>https://www.apple.com/iphone-16/</w:t>
        </w:r>
      </w:hyperlink>
      <w:r>
        <w:t xml:space="preserve"> - Details the writing tools and their ability to summarize text, which has received mixed reviews from users.</w:t>
      </w:r>
      <w:r/>
    </w:p>
    <w:p>
      <w:pPr>
        <w:pStyle w:val="ListNumber"/>
        <w:spacing w:line="240" w:lineRule="auto"/>
        <w:ind w:left="720"/>
      </w:pPr>
      <w:r/>
      <w:hyperlink r:id="rId10">
        <w:r>
          <w:rPr>
            <w:color w:val="0000EE"/>
            <w:u w:val="single"/>
          </w:rPr>
          <w:t>https://www.apple.com/newsroom/2024/09/apple-introduces-iphone-16-and-iphone-16-plus/</w:t>
        </w:r>
      </w:hyperlink>
      <w:r>
        <w:t xml:space="preserve"> - Explains the staggered launch of Apple Intelligence features and the resulting consumer confusion.</w:t>
      </w:r>
      <w:r/>
    </w:p>
    <w:p>
      <w:pPr>
        <w:pStyle w:val="ListNumber"/>
        <w:spacing w:line="240" w:lineRule="auto"/>
        <w:ind w:left="720"/>
      </w:pPr>
      <w:r/>
      <w:hyperlink r:id="rId11">
        <w:r>
          <w:rPr>
            <w:color w:val="0000EE"/>
            <w:u w:val="single"/>
          </w:rPr>
          <w:t>https://www.apple.com/newsroom/2024/10/apple-intelligence-is-available-today-on-iphone-ipad-and-mac/</w:t>
        </w:r>
      </w:hyperlink>
      <w:r>
        <w:t xml:space="preserve"> - Highlights the privacy protections in Apple Intelligence, including on-device processing and Private Cloud Compute.</w:t>
      </w:r>
      <w:r/>
    </w:p>
    <w:p>
      <w:pPr>
        <w:pStyle w:val="ListNumber"/>
        <w:spacing w:line="240" w:lineRule="auto"/>
        <w:ind w:left="720"/>
      </w:pPr>
      <w:r/>
      <w:hyperlink r:id="rId13">
        <w:r>
          <w:rPr>
            <w:color w:val="0000EE"/>
            <w:u w:val="single"/>
          </w:rPr>
          <w:t>https://www.digitaltrends.com/mobile/the-good-and-bad-of-apple-intelligence-after-using-it-on-my-iphone-for-months/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le.com/newsroom/2024/09/apple-introduces-iphone-16-and-iphone-16-plus/" TargetMode="External"/><Relationship Id="rId11" Type="http://schemas.openxmlformats.org/officeDocument/2006/relationships/hyperlink" Target="https://www.apple.com/newsroom/2024/10/apple-intelligence-is-available-today-on-iphone-ipad-and-mac/" TargetMode="External"/><Relationship Id="rId12" Type="http://schemas.openxmlformats.org/officeDocument/2006/relationships/hyperlink" Target="https://www.apple.com/iphone-16/" TargetMode="External"/><Relationship Id="rId13" Type="http://schemas.openxmlformats.org/officeDocument/2006/relationships/hyperlink" Target="https://www.digitaltrends.com/mobile/the-good-and-bad-of-apple-intelligence-after-using-it-on-my-iphone-for-month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