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Belle AI launches next-generation Like4Like analysis to boost product forecasting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retail industry, Belle AI has introduced its next-generation Like4Like analysis, aimed at enhancing the accuracy of new product forecasting. The announcement was made on December 31, 2024, from the company's headquarters in New York City. This innovation marks a pivotal shift in how businesses approach the launch of new products, particularly in areas where historical data is limited.</w:t>
      </w:r>
      <w:r/>
    </w:p>
    <w:p>
      <w:r/>
      <w:r>
        <w:t>Dr. Lihi Raichelson, Co-founder and CEO of Belle AI, highlighted the importance of this advancement, stating, "Our enhanced Like4Like capabilities address one of retail's toughest challenges: predicting demand for products with no historical data." With the industry average forecasting accuracy hovering around 40%, the new system promises to raise this figure to approximately 87%, offering retailers a more reliable method to plan and launch new items.</w:t>
      </w:r>
      <w:r/>
    </w:p>
    <w:p>
      <w:r/>
      <w:r>
        <w:t>The Like4Like analysis traditionally involved comparing the performance of similar products to gauge growth. However, Belle AI's enhanced version employs sophisticated AI algorithms and smart pattern recognition, effectively redefining how product launches are managed. The user-friendly dashboards and automated processes integrated into this new solution are designed to aid planners and buyers by focusing on actionable opportunities. This optimisation is intended to facilitate better initial stock levels and increase the overall success rate of product launches.</w:t>
      </w:r>
      <w:r/>
    </w:p>
    <w:p>
      <w:r/>
      <w:r>
        <w:t>Jasmine Bar-gad, Co-Founder and COO of Belle AI, also commented on the potential impact of this technology, conveying that, "The retail industry has long struggled with the uncertainty of new product launches. Our solution transforms uncertainty into confidence, delivering unmatched accuracy for new product forecasts." Reports from early adopters of the enhanced Like4Like tools indicate marked improvements in forecasting precision, inventory optimisation, and rapid trend detection for new products.</w:t>
      </w:r>
      <w:r/>
    </w:p>
    <w:p>
      <w:r/>
      <w:r>
        <w:t>Belle AI's commitment to innovation in AI-powered inventory solutions aims to minimise risks associated with overstock and understock scenarios. The company's platform allows retailers to engage in real-time, automated planning that is vital in today's fast-paced market conditions. By using Belle AI’s tools, retailers are expected to make quicker, data-driven decisions that enhance operational efficiency while reducing the burden of manual processes.</w:t>
      </w:r>
      <w:r/>
    </w:p>
    <w:p>
      <w:r/>
      <w:r>
        <w:t>This release of the Like4Like analysis underscores Belle AI's role as a transformative entity in the realm of retail planning, positioning the company at the forefront of the ongoing evolution within the industry. As businesses continue to adapt to dynamic market environments, the integration of such advanced AI solutions is poised to become increasingly critical in ensuring successful product launches and overall inventory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https://www.newsfilecorp.com/release/235513/Belle-AI-Unveils-NextGen-Like4Like-Analysis-for-New-Product-Forecasting</w:t>
        </w:r>
      </w:hyperlink>
      <w:r>
        <w:t xml:space="preserve"> - Corroborates the introduction of Belle AI's next-generation Like4Like analysis, the announcement date, and the expected increase in forecasting accuracy from 40% to 87%.</w:t>
      </w:r>
      <w:r/>
    </w:p>
    <w:p>
      <w:pPr>
        <w:pStyle w:val="ListNumber"/>
        <w:spacing w:line="240" w:lineRule="auto"/>
        <w:ind w:left="720"/>
      </w:pPr>
      <w:r/>
      <w:hyperlink r:id="rId10">
        <w:r>
          <w:rPr>
            <w:color w:val="0000EE"/>
            <w:u w:val="single"/>
          </w:rPr>
          <w:t>https://www.newsfilecorp.com/release/235513/Belle-AI-Unveils-NextGen-Like4Like-Analysis-for-New-Product-Forecasting</w:t>
        </w:r>
      </w:hyperlink>
      <w:r>
        <w:t xml:space="preserve"> - Supports Dr. Lihi Raichelson's statement on the importance of the enhanced Like4Like capabilities and the traditional use of Like4Like analysis.</w:t>
      </w:r>
      <w:r/>
    </w:p>
    <w:p>
      <w:pPr>
        <w:pStyle w:val="ListNumber"/>
        <w:spacing w:line="240" w:lineRule="auto"/>
        <w:ind w:left="720"/>
      </w:pPr>
      <w:r/>
      <w:hyperlink r:id="rId10">
        <w:r>
          <w:rPr>
            <w:color w:val="0000EE"/>
            <w:u w:val="single"/>
          </w:rPr>
          <w:t>https://www.newsfilecorp.com/release/235513/Belle-AI-Unveils-NextGen-Like4Like-Analysis-for-New-Product-Forecasting</w:t>
        </w:r>
      </w:hyperlink>
      <w:r>
        <w:t xml:space="preserve"> - Details the use of sophisticated AI algorithms and smart pattern recognition in Belle AI's enhanced Like4Like analysis.</w:t>
      </w:r>
      <w:r/>
    </w:p>
    <w:p>
      <w:pPr>
        <w:pStyle w:val="ListNumber"/>
        <w:spacing w:line="240" w:lineRule="auto"/>
        <w:ind w:left="720"/>
      </w:pPr>
      <w:r/>
      <w:hyperlink r:id="rId10">
        <w:r>
          <w:rPr>
            <w:color w:val="0000EE"/>
            <w:u w:val="single"/>
          </w:rPr>
          <w:t>https://www.newsfilecorp.com/release/235513/Belle-AI-Unveils-NextGen-Like4Like-Analysis-for-New-Product-Forecasting</w:t>
        </w:r>
      </w:hyperlink>
      <w:r>
        <w:t xml:space="preserve"> - Explains the user-friendly dashboards and automated processes integrated into the new solution to aid planners and buyers.</w:t>
      </w:r>
      <w:r/>
    </w:p>
    <w:p>
      <w:pPr>
        <w:pStyle w:val="ListNumber"/>
        <w:spacing w:line="240" w:lineRule="auto"/>
        <w:ind w:left="720"/>
      </w:pPr>
      <w:r/>
      <w:hyperlink r:id="rId10">
        <w:r>
          <w:rPr>
            <w:color w:val="0000EE"/>
            <w:u w:val="single"/>
          </w:rPr>
          <w:t>https://www.newsfilecorp.com/release/235513/Belle-AI-Unveils-NextGen-Like4Like-Analysis-for-New-Product-Forecasting</w:t>
        </w:r>
      </w:hyperlink>
      <w:r>
        <w:t xml:space="preserve"> - Quotes Jasmine Bar-gad on the impact of the technology and the transformation of uncertainty into confidence in new product forecasts.</w:t>
      </w:r>
      <w:r/>
    </w:p>
    <w:p>
      <w:pPr>
        <w:pStyle w:val="ListNumber"/>
        <w:spacing w:line="240" w:lineRule="auto"/>
        <w:ind w:left="720"/>
      </w:pPr>
      <w:r/>
      <w:hyperlink r:id="rId10">
        <w:r>
          <w:rPr>
            <w:color w:val="0000EE"/>
            <w:u w:val="single"/>
          </w:rPr>
          <w:t>https://www.newsfilecorp.com/release/235513/Belle-AI-Unveils-NextGen-Like4Like-Analysis-for-New-Product-Forecasting</w:t>
        </w:r>
      </w:hyperlink>
      <w:r>
        <w:t xml:space="preserve"> - Reports on the improvements in forecasting precision, inventory optimization, and rapid trend detection from early adopters of the enhanced Like4Like tools.</w:t>
      </w:r>
      <w:r/>
    </w:p>
    <w:p>
      <w:pPr>
        <w:pStyle w:val="ListNumber"/>
        <w:spacing w:line="240" w:lineRule="auto"/>
        <w:ind w:left="720"/>
      </w:pPr>
      <w:r/>
      <w:hyperlink r:id="rId11">
        <w:r>
          <w:rPr>
            <w:color w:val="0000EE"/>
            <w:u w:val="single"/>
          </w:rPr>
          <w:t>https://belle-ai.com</w:t>
        </w:r>
      </w:hyperlink>
      <w:r>
        <w:t xml:space="preserve"> - Describes Belle AI's commitment to innovation in AI-powered inventory solutions and the minimization of risks associated with overstock and understock scenarios.</w:t>
      </w:r>
      <w:r/>
    </w:p>
    <w:p>
      <w:pPr>
        <w:pStyle w:val="ListNumber"/>
        <w:spacing w:line="240" w:lineRule="auto"/>
        <w:ind w:left="720"/>
      </w:pPr>
      <w:r/>
      <w:hyperlink r:id="rId11">
        <w:r>
          <w:rPr>
            <w:color w:val="0000EE"/>
            <w:u w:val="single"/>
          </w:rPr>
          <w:t>https://belle-ai.com</w:t>
        </w:r>
      </w:hyperlink>
      <w:r>
        <w:t xml:space="preserve"> - Details the real-time, automated planning capabilities of Belle AI's platform and its impact on operational efficiency and manual processes.</w:t>
      </w:r>
      <w:r/>
    </w:p>
    <w:p>
      <w:pPr>
        <w:pStyle w:val="ListNumber"/>
        <w:spacing w:line="240" w:lineRule="auto"/>
        <w:ind w:left="720"/>
      </w:pPr>
      <w:r/>
      <w:hyperlink r:id="rId12">
        <w:r>
          <w:rPr>
            <w:color w:val="0000EE"/>
            <w:u w:val="single"/>
          </w:rPr>
          <w:t>https://www.barchart.com/story/news/30254727/belle-ai-unveils-next-gen-like4like-analysis-for-new-product-forecasting</w:t>
        </w:r>
      </w:hyperlink>
      <w:r>
        <w:t xml:space="preserve"> - Corroborates the announcement and the expected increase in forecasting accuracy, as well as the significance of the Like4Like analysis in retail planning.</w:t>
      </w:r>
      <w:r/>
    </w:p>
    <w:p>
      <w:pPr>
        <w:pStyle w:val="ListNumber"/>
        <w:spacing w:line="240" w:lineRule="auto"/>
        <w:ind w:left="720"/>
      </w:pPr>
      <w:r/>
      <w:hyperlink r:id="rId12">
        <w:r>
          <w:rPr>
            <w:color w:val="0000EE"/>
            <w:u w:val="single"/>
          </w:rPr>
          <w:t>https://www.barchart.com/story/news/30254727/belle-ai-unveils-next-gen-like4like-analysis-for-new-product-forecasting</w:t>
        </w:r>
      </w:hyperlink>
      <w:r>
        <w:t xml:space="preserve"> - Supports the role of Belle AI as a transformative entity in retail planning and its position at the forefront of industry evolution.</w:t>
      </w:r>
      <w:r/>
    </w:p>
    <w:p>
      <w:pPr>
        <w:pStyle w:val="ListNumber"/>
        <w:spacing w:line="240" w:lineRule="auto"/>
        <w:ind w:left="720"/>
      </w:pPr>
      <w:r/>
      <w:hyperlink r:id="rId13">
        <w:r>
          <w:rPr>
            <w:color w:val="0000EE"/>
            <w:u w:val="single"/>
          </w:rPr>
          <w:t>https://news.google.com/rss/articles/CBMitgFBVV95cUxQVDBJVXVqOFBHd2R5N2ttLU5pdHNLRUtTT1cyWllNUVQ2eTgyNlNKZlFvdGlvU1Z0V1JUSWhocWRJMmpUM1VDVnBtYUdfNnp6NDhqR0xDMlhkVE41cy04dXpkdDRQTThCZldwaFJhTWdGbEMxeWNzbnpZUlpqallrZTVGellQNkJlQ2dWLUFXX1N0V0VYUFMwWFJ6cDNhTVBOUTA4b2pzdnh0Z0c4U1EyRU9CS1RZ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filecorp.com/release/235513/Belle-AI-Unveils-NextGen-Like4Like-Analysis-for-New-Product-Forecasting" TargetMode="External"/><Relationship Id="rId11" Type="http://schemas.openxmlformats.org/officeDocument/2006/relationships/hyperlink" Target="https://belle-ai.com" TargetMode="External"/><Relationship Id="rId12" Type="http://schemas.openxmlformats.org/officeDocument/2006/relationships/hyperlink" Target="https://www.barchart.com/story/news/30254727/belle-ai-unveils-next-gen-like4like-analysis-for-new-product-forecasting" TargetMode="External"/><Relationship Id="rId13" Type="http://schemas.openxmlformats.org/officeDocument/2006/relationships/hyperlink" Target="https://news.google.com/rss/articles/CBMitgFBVV95cUxQVDBJVXVqOFBHd2R5N2ttLU5pdHNLRUtTT1cyWllNUVQ2eTgyNlNKZlFvdGlvU1Z0V1JUSWhocWRJMmpUM1VDVnBtYUdfNnp6NDhqR0xDMlhkVE41cy04dXpkdDRQTThCZldwaFJhTWdGbEMxeWNzbnpZUlpqallrZTVGellQNkJlQ2dWLUFXX1N0V0VYUFMwWFJ6cDNhTVBOUTA4b2pzdnh0Z0c4U1EyRU9CS1RZ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