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promises significant advancements in technology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upcoming Consumer Electronics Show (CES) 2025, scheduled from January 7 to 10 in Las Vegas, Nevada, is set to be a significant milestone for advancements in technology and innovation, particularly within the realms of artificial intelligence (AI), automation, and various other emerging technologies. Known as a global stage for industry leaders, startups, and innovators, CES has consistently provided a platform for showcasing transformative ideas and solutions that shape the future of multiple industries.</w:t>
      </w:r>
      <w:r/>
    </w:p>
    <w:p>
      <w:r/>
      <w:r>
        <w:t>In 2025, CES promises an immersive experience across several venues in Las Vegas, each specialising in specific sectors of technology. With thousands of exhibitors and keynote speeches from prominent tech figures, attendees, whether industry professionals or technology enthusiasts, can expect a comprehensive exploration of cutting-edge innovations. The configuration of the event has been meticulously planned to facilitate interaction and networking opportunities among attendees.</w:t>
      </w:r>
      <w:r/>
    </w:p>
    <w:p>
      <w:r/>
      <w:r>
        <w:t>The registration process includes two main pass options tailored to different needs. The Exhibits Plus Pass allows access to the exhibit floor, keynotes, Great Minds sessions, and select conference programming. The Deluxe Conference Pass offers these benefits in addition to access to over 100 curated sessions designed for in-depth engagement with specific topics.</w:t>
      </w:r>
      <w:r/>
    </w:p>
    <w:p>
      <w:r/>
      <w:r>
        <w:t xml:space="preserve">CES 2025 will be set across three primary campuses: </w:t>
      </w:r>
      <w:r/>
      <w:r/>
    </w:p>
    <w:p>
      <w:pPr>
        <w:pStyle w:val="ListNumber"/>
        <w:numPr>
          <w:ilvl w:val="0"/>
          <w:numId w:val="14"/>
        </w:numPr>
        <w:spacing w:line="240" w:lineRule="auto"/>
        <w:ind w:left="720"/>
      </w:pPr>
      <w:r/>
      <w:r>
        <w:rPr>
          <w:b/>
        </w:rPr>
        <w:t>LVCC Campus</w:t>
      </w:r>
      <w:r>
        <w:t>: The Las Vegas Convention Center serves as the core hub for diverse product categories.</w:t>
      </w:r>
      <w:r/>
    </w:p>
    <w:p>
      <w:pPr>
        <w:pStyle w:val="ListNumber"/>
        <w:spacing w:line="240" w:lineRule="auto"/>
        <w:ind w:left="720"/>
      </w:pPr>
      <w:r/>
      <w:r>
        <w:rPr>
          <w:b/>
        </w:rPr>
        <w:t>Venetian Campus</w:t>
      </w:r>
      <w:r>
        <w:t>: This campus will feature exhibits focusing on health tech, food tech, beauty tech, and smart home technologies.</w:t>
      </w:r>
      <w:r/>
    </w:p>
    <w:p>
      <w:pPr>
        <w:pStyle w:val="ListNumber"/>
        <w:spacing w:line="240" w:lineRule="auto"/>
        <w:ind w:left="720"/>
      </w:pPr>
      <w:r/>
      <w:r>
        <w:rPr>
          <w:b/>
        </w:rPr>
        <w:t>C Space Campus</w:t>
      </w:r>
      <w:r>
        <w:t>: Dedicated to media, entertainment, and content communities, this venue will be ideal for networking and exploring the latest in digital content.</w:t>
      </w:r>
      <w:r/>
      <w:r/>
    </w:p>
    <w:p>
      <w:r/>
      <w:r>
        <w:t>Attendees can expect product displays across a multitude of categories including significant advancements in artificial intelligence and robotics, which have become the fulcrum of many transformative business practices. Major industry players such as Nvidia, Intel, AMD, Google, and Accenture will unveil their latest innovations in machine learning and automation.</w:t>
      </w:r>
      <w:r/>
    </w:p>
    <w:p>
      <w:r/>
      <w:r>
        <w:t>The exhibition will also highlight developments in digital health, with leading brands like Withings and Fitbit showcasing their advancements in wearable devices and telemedicine solutions. Additionally, the future of transportation will be explored with electric vehicles and autonomous systems, featuring manufacturers like Hyundai and Honda.</w:t>
      </w:r>
      <w:r/>
    </w:p>
    <w:p>
      <w:r/>
      <w:r>
        <w:t>Smart home technologies are also set to gain significant attention, with exhibitors like Samsung and Ring displaying connected appliances and security systems designed to enhance everyday living. The gaming industry, encompassing everything from consoles to accessories, will see names like Sony and Razer presenting their latest products, underlining the event's significance as a hub for gaming technology.</w:t>
      </w:r>
      <w:r/>
    </w:p>
    <w:p>
      <w:r/>
      <w:r>
        <w:t>Sustainability will also be a focal point, with companies like Honeywell and Siemens unveiling innovations aimed at improving urban environments and reducing environmental impact. Furthermore, potential breakthroughs in augmented and virtual reality are anticipated, as companies like Meta and HTC showcase powerful new headsets aimed at enhancing productivity and entertainment.</w:t>
      </w:r>
      <w:r/>
    </w:p>
    <w:p>
      <w:r/>
      <w:r>
        <w:t>Maximising one’s experience at CES 2025 will involve effective planning. Attendees are advised to download the official CES 2025 Mobile App, a crucial tool offering up-to-date information on exhibitors, schedules, and logistics. Additionally, transportation options such as the Las Vegas Monorail and shuttle services will facilitate ease of movement between venues.</w:t>
      </w:r>
      <w:r/>
    </w:p>
    <w:p>
      <w:r/>
      <w:r>
        <w:t>For a successful visit, participants should prepare by wearing comfortable attire, staying hydrated, and engaging actively with exhibitor innovations. Overall, CES 2025 is shaping up to be a cornerstone event, influencing the trajectory of technology through the exploration of new trends and applications in AI automation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https://www.triumfo.us/upcoming-trade-show/ces-show-las-vegas-consumer-electronics-show/</w:t>
        </w:r>
      </w:hyperlink>
      <w:r>
        <w:t xml:space="preserve"> - Corroborates the dates and venue of CES 2025, and highlights the event's significance in showcasing consumer tech innovations.</w:t>
      </w:r>
      <w:r/>
    </w:p>
    <w:p>
      <w:pPr>
        <w:pStyle w:val="ListNumber"/>
        <w:spacing w:line="240" w:lineRule="auto"/>
        <w:ind w:left="720"/>
      </w:pPr>
      <w:r/>
      <w:hyperlink r:id="rId11">
        <w:r>
          <w:rPr>
            <w:color w:val="0000EE"/>
            <w:u w:val="single"/>
          </w:rPr>
          <w:t>https://www.roboticstomorrow.com/news/2024/12/23/elephant-robotics-to-exhibit-at-ces-2025-featuring-cutting-edge-innovative-robotics-solutions-and-ai-bionic-robots-debut/23731</w:t>
        </w:r>
      </w:hyperlink>
      <w:r>
        <w:t xml:space="preserve"> - Supports the presence of robotics and AI innovations at CES 2025, specifically mentioning Elephant Robotics' participation.</w:t>
      </w:r>
      <w:r/>
    </w:p>
    <w:p>
      <w:pPr>
        <w:pStyle w:val="ListNumber"/>
        <w:spacing w:line="240" w:lineRule="auto"/>
        <w:ind w:left="720"/>
      </w:pPr>
      <w:r/>
      <w:hyperlink r:id="rId12">
        <w:r>
          <w:rPr>
            <w:color w:val="0000EE"/>
            <w:u w:val="single"/>
          </w:rPr>
          <w:t>https://bounce.com/events/las-vegas/ces-las-vegas</w:t>
        </w:r>
      </w:hyperlink>
      <w:r>
        <w:t xml:space="preserve"> - Provides details on the history, significance, and global reach of CES, as well as the event's schedule and venues.</w:t>
      </w:r>
      <w:r/>
    </w:p>
    <w:p>
      <w:pPr>
        <w:pStyle w:val="ListNumber"/>
        <w:spacing w:line="240" w:lineRule="auto"/>
        <w:ind w:left="720"/>
      </w:pPr>
      <w:r/>
      <w:hyperlink r:id="rId13">
        <w:r>
          <w:rPr>
            <w:color w:val="0000EE"/>
            <w:u w:val="single"/>
          </w:rPr>
          <w:t>https://www.ces.tech/schedule/the-rise-of-ai-agents-transforming-work-across-industries/</w:t>
        </w:r>
      </w:hyperlink>
      <w:r>
        <w:t xml:space="preserve"> - Corroborates the focus on AI and its transformative potential across various industries at CES 2025.</w:t>
      </w:r>
      <w:r/>
    </w:p>
    <w:p>
      <w:pPr>
        <w:pStyle w:val="ListNumber"/>
        <w:spacing w:line="240" w:lineRule="auto"/>
        <w:ind w:left="720"/>
      </w:pPr>
      <w:r/>
      <w:hyperlink r:id="rId10">
        <w:r>
          <w:rPr>
            <w:color w:val="0000EE"/>
            <w:u w:val="single"/>
          </w:rPr>
          <w:t>https://www.triumfo.us/upcoming-trade-show/ces-show-las-vegas-consumer-electronics-show/</w:t>
        </w:r>
      </w:hyperlink>
      <w:r>
        <w:t xml:space="preserve"> - Highlights the benefits of participating in CES 2025, including access to potential customers and brand exposure.</w:t>
      </w:r>
      <w:r/>
    </w:p>
    <w:p>
      <w:pPr>
        <w:pStyle w:val="ListNumber"/>
        <w:spacing w:line="240" w:lineRule="auto"/>
        <w:ind w:left="720"/>
      </w:pPr>
      <w:r/>
      <w:hyperlink r:id="rId12">
        <w:r>
          <w:rPr>
            <w:color w:val="0000EE"/>
            <w:u w:val="single"/>
          </w:rPr>
          <w:t>https://bounce.com/events/las-vegas/ces-las-vegas</w:t>
        </w:r>
      </w:hyperlink>
      <w:r>
        <w:t xml:space="preserve"> - Details the various sectors covered at CES, including automotive, digital health, smart home, and more.</w:t>
      </w:r>
      <w:r/>
    </w:p>
    <w:p>
      <w:pPr>
        <w:pStyle w:val="ListNumber"/>
        <w:spacing w:line="240" w:lineRule="auto"/>
        <w:ind w:left="720"/>
      </w:pPr>
      <w:r/>
      <w:hyperlink r:id="rId11">
        <w:r>
          <w:rPr>
            <w:color w:val="0000EE"/>
            <w:u w:val="single"/>
          </w:rPr>
          <w:t>https://www.roboticstomorrow.com/news/2024/12/23/elephant-robotics-to-exhibit-at-ces-2025-featuring-cutting-edge-innovative-robotics-solutions-and-ai-bionic-robots-debut/23731</w:t>
        </w:r>
      </w:hyperlink>
      <w:r>
        <w:t xml:space="preserve"> - Mentions the specific location of Elephant Robotics' booth, indicating the event's layout across multiple venues.</w:t>
      </w:r>
      <w:r/>
    </w:p>
    <w:p>
      <w:pPr>
        <w:pStyle w:val="ListNumber"/>
        <w:spacing w:line="240" w:lineRule="auto"/>
        <w:ind w:left="720"/>
      </w:pPr>
      <w:r/>
      <w:hyperlink r:id="rId12">
        <w:r>
          <w:rPr>
            <w:color w:val="0000EE"/>
            <w:u w:val="single"/>
          </w:rPr>
          <w:t>https://bounce.com/events/las-vegas/ces-las-vegas</w:t>
        </w:r>
      </w:hyperlink>
      <w:r>
        <w:t xml:space="preserve"> - Explains the different pass options available for attendees, such as the Exhibits Plus Pass and the Deluxe Conference Pass.</w:t>
      </w:r>
      <w:r/>
    </w:p>
    <w:p>
      <w:pPr>
        <w:pStyle w:val="ListNumber"/>
        <w:spacing w:line="240" w:lineRule="auto"/>
        <w:ind w:left="720"/>
      </w:pPr>
      <w:r/>
      <w:hyperlink r:id="rId13">
        <w:r>
          <w:rPr>
            <w:color w:val="0000EE"/>
            <w:u w:val="single"/>
          </w:rPr>
          <w:t>https://www.ces.tech/schedule/the-rise-of-ai-agents-transforming-work-across-industries/</w:t>
        </w:r>
      </w:hyperlink>
      <w:r>
        <w:t xml:space="preserve"> - Supports the presence of keynote speeches and curated sessions focused on specific topics like AI and automation.</w:t>
      </w:r>
      <w:r/>
    </w:p>
    <w:p>
      <w:pPr>
        <w:pStyle w:val="ListNumber"/>
        <w:spacing w:line="240" w:lineRule="auto"/>
        <w:ind w:left="720"/>
      </w:pPr>
      <w:r/>
      <w:hyperlink r:id="rId12">
        <w:r>
          <w:rPr>
            <w:color w:val="0000EE"/>
            <w:u w:val="single"/>
          </w:rPr>
          <w:t>https://bounce.com/events/las-vegas/ces-las-vegas</w:t>
        </w:r>
      </w:hyperlink>
      <w:r>
        <w:t xml:space="preserve"> - Details the various campuses of CES 2025, including the LVCC Campus, Venetian Campus, and C Space Campus.</w:t>
      </w:r>
      <w:r/>
    </w:p>
    <w:p>
      <w:pPr>
        <w:pStyle w:val="ListNumber"/>
        <w:spacing w:line="240" w:lineRule="auto"/>
        <w:ind w:left="720"/>
      </w:pPr>
      <w:r/>
      <w:hyperlink r:id="rId10">
        <w:r>
          <w:rPr>
            <w:color w:val="0000EE"/>
            <w:u w:val="single"/>
          </w:rPr>
          <w:t>https://www.triumfo.us/upcoming-trade-show/ces-show-las-vegas-consumer-electronics-show/</w:t>
        </w:r>
      </w:hyperlink>
      <w:r>
        <w:t xml:space="preserve"> - Emphasizes the importance of planning and using tools like the CES 2025 Mobile App for a successful visit.</w:t>
      </w:r>
      <w:r/>
    </w:p>
    <w:p>
      <w:pPr>
        <w:pStyle w:val="ListNumber"/>
        <w:spacing w:line="240" w:lineRule="auto"/>
        <w:ind w:left="720"/>
      </w:pPr>
      <w:r/>
      <w:hyperlink r:id="rId14">
        <w:r>
          <w:rPr>
            <w:color w:val="0000EE"/>
            <w:u w:val="single"/>
          </w:rPr>
          <w:t>https://news.google.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iumfo.us/upcoming-trade-show/ces-show-las-vegas-consumer-electronics-show/" TargetMode="External"/><Relationship Id="rId11" Type="http://schemas.openxmlformats.org/officeDocument/2006/relationships/hyperlink" Target="https://www.roboticstomorrow.com/news/2024/12/23/elephant-robotics-to-exhibit-at-ces-2025-featuring-cutting-edge-innovative-robotics-solutions-and-ai-bionic-robots-debut/23731" TargetMode="External"/><Relationship Id="rId12" Type="http://schemas.openxmlformats.org/officeDocument/2006/relationships/hyperlink" Target="https://bounce.com/events/las-vegas/ces-las-vegas" TargetMode="External"/><Relationship Id="rId13" Type="http://schemas.openxmlformats.org/officeDocument/2006/relationships/hyperlink" Target="https://www.ces.tech/schedule/the-rise-of-ai-agents-transforming-work-across-industries/" TargetMode="External"/><Relationship Id="rId14" Type="http://schemas.openxmlformats.org/officeDocument/2006/relationships/hyperlink" Target="https://news.google.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