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Geoffrey Hinton raises alarms over AI advancements and their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on BBC Radio 4's Today programme, Geoffrey Hinton, a prominent figure in artificial intelligence and often referred to as the "Godfather of AI," voiced grave concerns about the implications of rapid advancements in AI technologies. Hinton, who played a pivotal role in laying the groundwork for modern AI and was awarded the Nobel Prize for Physics, suggested that the accelerating development of AI could threaten human existence, warning it could lead to extinction within the next decade.</w:t>
      </w:r>
      <w:r/>
    </w:p>
    <w:p>
      <w:r/>
      <w:r>
        <w:t>Drawing parallels between current AI advancements and the industrial revolution, Hinton posited that while the latter replaced human physical labour, AI has the potential to supplant human intelligence itself. He articulated a troubling vision whereby humanity might find itself rendered akin to “three-year-olds,” with AI systems evolving to take on the role of "grown-ups." “We’ve never had to deal with things more intelligent than ourselves before,” he stated, underscoring the risks inherent in allowing machines to outstrip human capabilities.</w:t>
      </w:r>
      <w:r/>
    </w:p>
    <w:p>
      <w:r/>
      <w:r>
        <w:t>The discourse around Hinton’s revelations comes at a time of increasing momentum for AI technologies across various sectors, with optimists heralding potential benefits in fields such as drug research and education. However, Hinton urged caution, highlighting that the repercussions of AI could mirror historical societal shifts, stressing, “My worry is that even though it will cause huge increases in productivity, which should be good for society, it may end up being very bad for society if all the benefit goes to the rich and a lot of people lose their jobs and become poorer.”</w:t>
      </w:r>
      <w:r/>
    </w:p>
    <w:p>
      <w:r/>
      <w:r>
        <w:t>Hinton also emphasised the necessity for robust government regulation to ensure the responsible development of AI. “The only thing that can force those big companies to do more research on safety is government regulation,” he asserted, reflecting a common call among industry experts for a regulatory framework that prioritises safety as AI technologies proliferate. His counsel resonates with sentiments echoed by fellow technology leaders, including Elon Musk and Bill Gates, who have similarly warned about the unchecked potential of AI.</w:t>
      </w:r>
      <w:r/>
    </w:p>
    <w:p>
      <w:r/>
      <w:r>
        <w:t>Reflecting on his long career in AI, Hinton expressed regret over his contributions that underpinned many of the applications prevalent in contemporary technology. “I console myself with the normal excuse: If I hadn’t done it, somebody else would have,” he remarked, underscoring the complex interplay of innovation and ethical considerations in the tech industry. His concerns include the potential misuse of generative AI for malicious purposes, which he described as a significant risk. “It is hard to see how you can prevent the bad actors from using it for bad things,” Hinton stated.</w:t>
      </w:r>
      <w:r/>
    </w:p>
    <w:p>
      <w:r/>
      <w:r>
        <w:t>As businesses increasingly adopt AI solutions, experts warn that the consequences of these technologies must be carefully managed to safeguard against potential societal disruptions. Hinton's cautionary remarks serve as a point of reflection for stakeholders in the industry, signalling the need for a collaborative approach to the future of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https://www.standard.co.uk/news/tech/regulations-nobel-prize-british-bbc-radio-google-b1201970.html</w:t>
        </w:r>
      </w:hyperlink>
      <w:r>
        <w:t xml:space="preserve"> - Corroborates Geoffrey Hinton's concerns about AI threatening human existence, the need for regulations, and the comparison between AI advancements and the industrial revolution.</w:t>
      </w:r>
      <w:r/>
    </w:p>
    <w:p>
      <w:pPr>
        <w:pStyle w:val="ListNumber"/>
        <w:spacing w:line="240" w:lineRule="auto"/>
        <w:ind w:left="720"/>
      </w:pPr>
      <w:r/>
      <w:hyperlink r:id="rId11">
        <w:r>
          <w:rPr>
            <w:color w:val="0000EE"/>
            <w:u w:val="single"/>
          </w:rPr>
          <w:t>https://www.ndtv.com/world-news/geoffrey-hinton-godfather-of-ai-warns-technology-could-wipe-out-humanity-7349511</w:t>
        </w:r>
      </w:hyperlink>
      <w:r>
        <w:t xml:space="preserve"> - Supports Hinton's warning about AI potentially leading to human extinction, his analogy of humans being like three-year-olds compared to advanced AI, and the need for government regulation.</w:t>
      </w:r>
      <w:r/>
    </w:p>
    <w:p>
      <w:pPr>
        <w:pStyle w:val="ListNumber"/>
        <w:spacing w:line="240" w:lineRule="auto"/>
        <w:ind w:left="720"/>
      </w:pPr>
      <w:r/>
      <w:hyperlink r:id="rId12">
        <w:r>
          <w:rPr>
            <w:color w:val="0000EE"/>
            <w:u w:val="single"/>
          </w:rPr>
          <w:t>https://www.techtimes.com/articles/308896/20241228/godfather-ai-geoffrey-hinton-says-theres-20-chance-ai-will-drive-human-extinction.htm</w:t>
        </w:r>
      </w:hyperlink>
      <w:r>
        <w:t xml:space="preserve"> - Confirms Hinton's increased estimate of AI causing human extinction, his resignation from Google to speak freely about AI dangers, and the call for stringent controls and ethical guidelines.</w:t>
      </w:r>
      <w:r/>
    </w:p>
    <w:p>
      <w:pPr>
        <w:pStyle w:val="ListNumber"/>
        <w:spacing w:line="240" w:lineRule="auto"/>
        <w:ind w:left="720"/>
      </w:pPr>
      <w:r/>
      <w:hyperlink r:id="rId10">
        <w:r>
          <w:rPr>
            <w:color w:val="0000EE"/>
            <w:u w:val="single"/>
          </w:rPr>
          <w:t>https://www.standard.co.uk/news/tech/regulations-nobel-prize-british-bbc-radio-google-b1201970.html</w:t>
        </w:r>
      </w:hyperlink>
      <w:r>
        <w:t xml:space="preserve"> - Details Hinton's concerns about the distribution of benefits from AI, the potential for job losses, and the widening gap between rich and poor.</w:t>
      </w:r>
      <w:r/>
    </w:p>
    <w:p>
      <w:pPr>
        <w:pStyle w:val="ListNumber"/>
        <w:spacing w:line="240" w:lineRule="auto"/>
        <w:ind w:left="720"/>
      </w:pPr>
      <w:r/>
      <w:hyperlink r:id="rId11">
        <w:r>
          <w:rPr>
            <w:color w:val="0000EE"/>
            <w:u w:val="single"/>
          </w:rPr>
          <w:t>https://www.ndtv.com/world-news/geoffrey-hinton-godfather-of-ai-warns-technology-could-wipe-out-humanity-7349511</w:t>
        </w:r>
      </w:hyperlink>
      <w:r>
        <w:t xml:space="preserve"> - Highlights Hinton's fear that AI could outstrip human intelligence and the historical precedent of the industrial revolution, as well as the urgency for government regulation.</w:t>
      </w:r>
      <w:r/>
    </w:p>
    <w:p>
      <w:pPr>
        <w:pStyle w:val="ListNumber"/>
        <w:spacing w:line="240" w:lineRule="auto"/>
        <w:ind w:left="720"/>
      </w:pPr>
      <w:r/>
      <w:hyperlink r:id="rId12">
        <w:r>
          <w:rPr>
            <w:color w:val="0000EE"/>
            <w:u w:val="single"/>
          </w:rPr>
          <w:t>https://www.techtimes.com/articles/308896/20241228/godfather-ai-geoffrey-hinton-says-theres-20-chance-ai-will-drive-human-extinction.htm</w:t>
        </w:r>
      </w:hyperlink>
      <w:r>
        <w:t xml:space="preserve"> - Mentions Hinton's long history of advocating for AI safety, his comments on OpenAI's internal struggles, and the broader context of AI development and regulation.</w:t>
      </w:r>
      <w:r/>
    </w:p>
    <w:p>
      <w:pPr>
        <w:pStyle w:val="ListNumber"/>
        <w:spacing w:line="240" w:lineRule="auto"/>
        <w:ind w:left="720"/>
      </w:pPr>
      <w:r/>
      <w:hyperlink r:id="rId10">
        <w:r>
          <w:rPr>
            <w:color w:val="0000EE"/>
            <w:u w:val="single"/>
          </w:rPr>
          <w:t>https://www.standard.co.uk/news/tech/regulations-nobel-prize-british-bbc-radio-google-b1201970.html</w:t>
        </w:r>
      </w:hyperlink>
      <w:r>
        <w:t xml:space="preserve"> - Discusses Hinton's role in AI development, his Nobel Prize, and his current advocacy for safer AI practices.</w:t>
      </w:r>
      <w:r/>
    </w:p>
    <w:p>
      <w:pPr>
        <w:pStyle w:val="ListNumber"/>
        <w:spacing w:line="240" w:lineRule="auto"/>
        <w:ind w:left="720"/>
      </w:pPr>
      <w:r/>
      <w:hyperlink r:id="rId11">
        <w:r>
          <w:rPr>
            <w:color w:val="0000EE"/>
            <w:u w:val="single"/>
          </w:rPr>
          <w:t>https://www.ndtv.com/world-news/geoffrey-hinton-godfather-of-ai-warns-technology-could-wipe-out-humanity-7349511</w:t>
        </w:r>
      </w:hyperlink>
      <w:r>
        <w:t xml:space="preserve"> - Explains Hinton's regret over his contributions to AI and the potential misuse of generative AI for malicious purposes.</w:t>
      </w:r>
      <w:r/>
    </w:p>
    <w:p>
      <w:pPr>
        <w:pStyle w:val="ListNumber"/>
        <w:spacing w:line="240" w:lineRule="auto"/>
        <w:ind w:left="720"/>
      </w:pPr>
      <w:r/>
      <w:hyperlink r:id="rId12">
        <w:r>
          <w:rPr>
            <w:color w:val="0000EE"/>
            <w:u w:val="single"/>
          </w:rPr>
          <w:t>https://www.techtimes.com/articles/308896/20241228/godfather-ai-geoffrey-hinton-says-theres-20-chance-ai-will-drive-human-extinction.htm</w:t>
        </w:r>
      </w:hyperlink>
      <w:r>
        <w:t xml:space="preserve"> - Supports the call for a collaborative approach to managing AI consequences and the need for ethical guidelines in AI development.</w:t>
      </w:r>
      <w:r/>
    </w:p>
    <w:p>
      <w:pPr>
        <w:pStyle w:val="ListNumber"/>
        <w:spacing w:line="240" w:lineRule="auto"/>
        <w:ind w:left="720"/>
      </w:pPr>
      <w:r/>
      <w:hyperlink r:id="rId10">
        <w:r>
          <w:rPr>
            <w:color w:val="0000EE"/>
            <w:u w:val="single"/>
          </w:rPr>
          <w:t>https://www.standard.co.uk/news/tech/regulations-nobel-prize-british-bbc-radio-google-b1201970.html</w:t>
        </w:r>
      </w:hyperlink>
      <w:r>
        <w:t xml:space="preserve"> - Reiterates Hinton's comparison of humans to three-year-olds in the face of advanced AI and the risks of allowing machines to outstrip human capabilities.</w:t>
      </w:r>
      <w:r/>
    </w:p>
    <w:p>
      <w:pPr>
        <w:pStyle w:val="ListNumber"/>
        <w:spacing w:line="240" w:lineRule="auto"/>
        <w:ind w:left="720"/>
      </w:pPr>
      <w:r/>
      <w:hyperlink r:id="rId11">
        <w:r>
          <w:rPr>
            <w:color w:val="0000EE"/>
            <w:u w:val="single"/>
          </w:rPr>
          <w:t>https://www.ndtv.com/world-news/geoffrey-hinton-godfather-of-ai-warns-technology-could-wipe-out-humanity-7349511</w:t>
        </w:r>
      </w:hyperlink>
      <w:r>
        <w:t xml:space="preserve"> - Confirms the broader industry and societal implications of Hinton's warnings, including the potential for AI to cause significant societal disruptions.</w:t>
      </w:r>
      <w:r/>
    </w:p>
    <w:p>
      <w:pPr>
        <w:pStyle w:val="ListNumber"/>
        <w:spacing w:line="240" w:lineRule="auto"/>
        <w:ind w:left="720"/>
      </w:pPr>
      <w:r/>
      <w:hyperlink r:id="rId13">
        <w:r>
          <w:rPr>
            <w:color w:val="0000EE"/>
            <w:u w:val="single"/>
          </w:rPr>
          <w:t>https://www.breitbart.com/tech/2024/12/30/godfather-of-ai-geoffrey-hinton-warns-of-existential-threat-to-humanity-within-a-decade/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tech/regulations-nobel-prize-british-bbc-radio-google-b1201970.html" TargetMode="External"/><Relationship Id="rId11" Type="http://schemas.openxmlformats.org/officeDocument/2006/relationships/hyperlink" Target="https://www.ndtv.com/world-news/geoffrey-hinton-godfather-of-ai-warns-technology-could-wipe-out-humanity-7349511" TargetMode="External"/><Relationship Id="rId12" Type="http://schemas.openxmlformats.org/officeDocument/2006/relationships/hyperlink" Target="https://www.techtimes.com/articles/308896/20241228/godfather-ai-geoffrey-hinton-says-theres-20-chance-ai-will-drive-human-extinction.htm" TargetMode="External"/><Relationship Id="rId13" Type="http://schemas.openxmlformats.org/officeDocument/2006/relationships/hyperlink" Target="https://www.breitbart.com/tech/2024/12/30/godfather-of-ai-geoffrey-hinton-warns-of-existential-threat-to-humanity-within-a-dec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