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experts share expectations for consumer electronics in 2025 ahead of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technology landscape prepares for the unveiling of new innovations at the Consumer Electronics Show (CES) in Las Vegas next week, industry experts are sharing their expectations for 2025. This year is anticipated to showcase a range of advancements from AI-driven consumer electronics to next-generation gaming hardware.</w:t>
      </w:r>
      <w:r/>
    </w:p>
    <w:p>
      <w:r/>
      <w:r>
        <w:t>Dan Grabham, Editor-in-Chief of Stuff, highlighted Lenovo's upcoming rollable laptop, suggesting it may set the stage for future developments akin to the advancements seen with foldable smartphones in 2024. He noted that the integration of more efficient PC chips, particularly those under the Copilot+ banner, could significantly redefine the concepts of tablets and laptops. Additionally, Grabham expressed interest in whether Apple will make progress with its Vision Pro hardware in the forthcoming year.</w:t>
      </w:r>
      <w:r/>
    </w:p>
    <w:p>
      <w:r/>
      <w:r>
        <w:t>The advancements in home robotics were another focus for Grabham, who noted that companies such as Dyson are working on new technologies but have yet to release products deemed commercially viable. The trend of commercialisation of home robots may gain momentum in 2025, opening new avenues for automation in daily life.</w:t>
      </w:r>
      <w:r/>
    </w:p>
    <w:p>
      <w:r/>
      <w:r>
        <w:t>Tom Morgan-Freelander, Deputy Editor at Stuff, is looking forward to Nvidia’s anticipated announcement of the RTX 5000 series graphics cards at CES. He indicated that the arrival of these powerful GPUs could lead to a surge in new laptop designs, facilitating enhanced gaming performance and visual experiences.</w:t>
      </w:r>
      <w:r/>
    </w:p>
    <w:p>
      <w:r/>
      <w:r>
        <w:t>In the realm of wearable technology, Spencer Hart, Buying Guides Editor, expressed excitement for the future of smart rings. He believes these devices may evolve to become increasingly sophisticated and user-friendly, signifying a shift from traditional smartwatches. Hart also mentioned expectations for the Jaguar Type 00 Concept which, with its avant-garde design, could influence luxury electric vehicle standards.</w:t>
      </w:r>
      <w:r/>
    </w:p>
    <w:p>
      <w:r/>
      <w:r>
        <w:t>Tom Wiggins, Hot Stuff Editor, is eagerly awaiting the release of the long-rumoured Nintendo Switch 2, particularly interested in its potential backwards compatibility and how that might affect the value of existing models. This curiosity points to a broader trend among consumers in evaluating new tech in relation to existing investments.</w:t>
      </w:r>
      <w:r/>
    </w:p>
    <w:p>
      <w:r/>
      <w:r>
        <w:t>Rachael Sharpe, Commissioning Editor, highlighted developments in robot vacuum and mop technology, suggesting that the recent releases of self-cleaning models could lead to new features, thereby enhancing their capabilities beyond basic cleaning tasks.</w:t>
      </w:r>
      <w:r/>
    </w:p>
    <w:p>
      <w:r/>
      <w:r>
        <w:t>Connor Jewiss, Contributing Editor, looks ahead to the anticipated M4 Max Mac Studio, aligning his preferences with the trend towards desktops for stable performance, while anticipating a refresh of Tesla's Model Y. This update is expected to introduce several enhancements, including aesthetic improvements and functional refinements, enhancing the overall driving experience of this popular electric vehicle.</w:t>
      </w:r>
      <w:r/>
    </w:p>
    <w:p>
      <w:r/>
      <w:r>
        <w:t>Other notable technologies anticipated in 2025 include the next version of the iPhone SE, which is rumoured to feature Apple’s first in-house modem promising increased battery efficiency, and an upgraded Siri aimed at enhancing user interaction. Additionally, LG's transparent OLED screen is also expected to enter the market, showcasing innovation in display technology.</w:t>
      </w:r>
      <w:r/>
    </w:p>
    <w:p>
      <w:r/>
      <w:r>
        <w:t>As industry leaders prepare to unveil these technologies at CES, the convergence of AI and automation continues to shape future expectations for businesses and consumers alike. The upcoming year promises a transformative journey in the realm of consumer electronics, potentially altering traditional avenues of interaction between humans and machines.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https://www.news18.com/tech/ces-2025-in-january-new-ai-laptops-smart-glasses-and-8k-tvs-to-expect-9175096.html</w:t>
        </w:r>
      </w:hyperlink>
      <w:r>
        <w:t xml:space="preserve"> - Corroborates the expectation of new AI-driven consumer electronics, AI laptops, and 8K TVs at CES 2025.</w:t>
      </w:r>
      <w:r/>
    </w:p>
    <w:p>
      <w:pPr>
        <w:pStyle w:val="ListNumber"/>
        <w:spacing w:line="240" w:lineRule="auto"/>
        <w:ind w:left="720"/>
      </w:pPr>
      <w:r/>
      <w:hyperlink r:id="rId11">
        <w:r>
          <w:rPr>
            <w:color w:val="0000EE"/>
            <w:u w:val="single"/>
          </w:rPr>
          <w:t>https://www.techradar.com/computing/laptops/lenovos-laptop-with-rollable-screen-possibly-spotted-ahead-of-ces-2025-and-im-not-sure-whether-its-a-great-idea-or-a-disaster-waiting-to-happen</w:t>
        </w:r>
      </w:hyperlink>
      <w:r>
        <w:t xml:space="preserve"> - Supports the information about Lenovo's upcoming rollable laptop to be showcased at CES 2025.</w:t>
      </w:r>
      <w:r/>
    </w:p>
    <w:p>
      <w:pPr>
        <w:pStyle w:val="ListNumber"/>
        <w:spacing w:line="240" w:lineRule="auto"/>
        <w:ind w:left="720"/>
      </w:pPr>
      <w:r/>
      <w:hyperlink r:id="rId12">
        <w:r>
          <w:rPr>
            <w:color w:val="0000EE"/>
            <w:u w:val="single"/>
          </w:rPr>
          <w:t>https://www.techradar.com/tech-events/ces-2025</w:t>
        </w:r>
      </w:hyperlink>
      <w:r>
        <w:t xml:space="preserve"> - Confirms Nvidia’s anticipated announcement of new GPUs, including the RTX 5090, and the integration of AI in smart home products at CES 2025.</w:t>
      </w:r>
      <w:r/>
    </w:p>
    <w:p>
      <w:pPr>
        <w:pStyle w:val="ListNumber"/>
        <w:spacing w:line="240" w:lineRule="auto"/>
        <w:ind w:left="720"/>
      </w:pPr>
      <w:r/>
      <w:hyperlink r:id="rId13">
        <w:r>
          <w:rPr>
            <w:color w:val="0000EE"/>
            <w:u w:val="single"/>
          </w:rPr>
          <w:t>https://www.digitaltrends.com/computing/lenovo-rollable-device-ces-2025/</w:t>
        </w:r>
      </w:hyperlink>
      <w:r>
        <w:t xml:space="preserve"> - Provides additional details about Lenovo's rollable laptop concept becoming a reality at CES 2025.</w:t>
      </w:r>
      <w:r/>
    </w:p>
    <w:p>
      <w:pPr>
        <w:pStyle w:val="ListNumber"/>
        <w:spacing w:line="240" w:lineRule="auto"/>
        <w:ind w:left="720"/>
      </w:pPr>
      <w:r/>
      <w:hyperlink r:id="rId10">
        <w:r>
          <w:rPr>
            <w:color w:val="0000EE"/>
            <w:u w:val="single"/>
          </w:rPr>
          <w:t>https://www.news18.com/tech/ces-2025-in-january-new-ai-laptops-smart-glasses-and-8k-tvs-to-expect-9175096.html</w:t>
        </w:r>
      </w:hyperlink>
      <w:r>
        <w:t xml:space="preserve"> - Mentions the integration of AI in various consumer electronics, including smart home devices, expected at CES 2025.</w:t>
      </w:r>
      <w:r/>
    </w:p>
    <w:p>
      <w:pPr>
        <w:pStyle w:val="ListNumber"/>
        <w:spacing w:line="240" w:lineRule="auto"/>
        <w:ind w:left="720"/>
      </w:pPr>
      <w:r/>
      <w:hyperlink r:id="rId12">
        <w:r>
          <w:rPr>
            <w:color w:val="0000EE"/>
            <w:u w:val="single"/>
          </w:rPr>
          <w:t>https://www.techradar.com/tech-events/ces-2025</w:t>
        </w:r>
      </w:hyperlink>
      <w:r>
        <w:t xml:space="preserve"> - Discusses advancements in home robotics and the potential commercialization of these technologies in 2025.</w:t>
      </w:r>
      <w:r/>
    </w:p>
    <w:p>
      <w:pPr>
        <w:pStyle w:val="ListNumber"/>
        <w:spacing w:line="240" w:lineRule="auto"/>
        <w:ind w:left="720"/>
      </w:pPr>
      <w:r/>
      <w:hyperlink r:id="rId12">
        <w:r>
          <w:rPr>
            <w:color w:val="0000EE"/>
            <w:u w:val="single"/>
          </w:rPr>
          <w:t>https://www.techradar.com/tech-events/ces-2025</w:t>
        </w:r>
      </w:hyperlink>
      <w:r>
        <w:t xml:space="preserve"> - Highlights the expected release of new gaming hardware, including Nvidia’s RTX 5090 graphics card, and its impact on laptop designs.</w:t>
      </w:r>
      <w:r/>
    </w:p>
    <w:p>
      <w:pPr>
        <w:pStyle w:val="ListNumber"/>
        <w:spacing w:line="240" w:lineRule="auto"/>
        <w:ind w:left="720"/>
      </w:pPr>
      <w:r/>
      <w:hyperlink r:id="rId12">
        <w:r>
          <w:rPr>
            <w:color w:val="0000EE"/>
            <w:u w:val="single"/>
          </w:rPr>
          <w:t>https://www.techradar.com/tech-events/ces-2025</w:t>
        </w:r>
      </w:hyperlink>
      <w:r>
        <w:t xml:space="preserve"> - Mentions the trend of smart home automation and the integration of AI into appliances like ovens and fridges at CES 2025.</w:t>
      </w:r>
      <w:r/>
    </w:p>
    <w:p>
      <w:pPr>
        <w:pStyle w:val="ListNumber"/>
        <w:spacing w:line="240" w:lineRule="auto"/>
        <w:ind w:left="720"/>
      </w:pPr>
      <w:r/>
      <w:hyperlink r:id="rId12">
        <w:r>
          <w:rPr>
            <w:color w:val="0000EE"/>
            <w:u w:val="single"/>
          </w:rPr>
          <w:t>https://www.techradar.com/tech-events/ces-2025</w:t>
        </w:r>
      </w:hyperlink>
      <w:r>
        <w:t xml:space="preserve"> - Talks about the advancements in robot vacuum and mop technology, aligning with expectations for enhanced capabilities beyond basic cleaning tasks.</w:t>
      </w:r>
      <w:r/>
    </w:p>
    <w:p>
      <w:pPr>
        <w:pStyle w:val="ListNumber"/>
        <w:spacing w:line="240" w:lineRule="auto"/>
        <w:ind w:left="720"/>
      </w:pPr>
      <w:r/>
      <w:hyperlink r:id="rId10">
        <w:r>
          <w:rPr>
            <w:color w:val="0000EE"/>
            <w:u w:val="single"/>
          </w:rPr>
          <w:t>https://www.news18.com/tech/ces-2025-in-january-new-ai-laptops-smart-glasses-and-8k-tvs-to-expect-9175096.html</w:t>
        </w:r>
      </w:hyperlink>
      <w:r>
        <w:t xml:space="preserve"> - Corroborates the expectation of new 8K TVs and other display innovations, such as brighter OLEDs and mini-LED displays, at CES 2025.</w:t>
      </w:r>
      <w:r/>
    </w:p>
    <w:p>
      <w:pPr>
        <w:pStyle w:val="ListNumber"/>
        <w:spacing w:line="240" w:lineRule="auto"/>
        <w:ind w:left="720"/>
      </w:pPr>
      <w:r/>
      <w:hyperlink r:id="rId14">
        <w:r>
          <w:rPr>
            <w:color w:val="0000EE"/>
            <w:u w:val="single"/>
          </w:rPr>
          <w:t>https://news.google.com/rss/articles/CBMijAFBVV95cUxPU1J2VGhkVzhvd3pxUjhrRDVrVHpRREpCWTVZVTBHNWVtY0Iza2hSNjNKOVVDXzVCbnRvWjNVcjlKSlJaQnBDUVdsVVZDa2QtUnQ2RUFETXhtRXZQb0pBeEZELXpOM1hiN1JTckNJOVhER3B0SVBDeUppREo2dGZ3b1hjX3VkY2pCeDVxXw?oc=5&amp;hl=en-US&amp;gl=US&amp;ceid=US:en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18.com/tech/ces-2025-in-january-new-ai-laptops-smart-glasses-and-8k-tvs-to-expect-9175096.html" TargetMode="External"/><Relationship Id="rId11" Type="http://schemas.openxmlformats.org/officeDocument/2006/relationships/hyperlink" Target="https://www.techradar.com/computing/laptops/lenovos-laptop-with-rollable-screen-possibly-spotted-ahead-of-ces-2025-and-im-not-sure-whether-its-a-great-idea-or-a-disaster-waiting-to-happen" TargetMode="External"/><Relationship Id="rId12" Type="http://schemas.openxmlformats.org/officeDocument/2006/relationships/hyperlink" Target="https://www.techradar.com/tech-events/ces-2025" TargetMode="External"/><Relationship Id="rId13" Type="http://schemas.openxmlformats.org/officeDocument/2006/relationships/hyperlink" Target="https://www.digitaltrends.com/computing/lenovo-rollable-device-ces-2025/" TargetMode="External"/><Relationship Id="rId14" Type="http://schemas.openxmlformats.org/officeDocument/2006/relationships/hyperlink" Target="https://news.google.com/rss/articles/CBMijAFBVV95cUxPU1J2VGhkVzhvd3pxUjhrRDVrVHpRREpCWTVZVTBHNWVtY0Iza2hSNjNKOVVDXzVCbnRvWjNVcjlKSlJaQnBDUVdsVVZDa2QtUnQ2RUFETXhtRXZQb0pBeEZELXpOM1hiN1JTckNJOVhER3B0SVBDeUppREo2dGZ3b1hjX3VkY2pCeDVxX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