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unveils 2025 gram laptop lineup with on-device AI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scheduled for January, LG Electronics will showcase its latest innovation in personal computing with the unveiling of the 2025 LG gram laptop lineup, which marks the company's inaugural introduction of on-device AI capabilities across its models. This range comprises several notable variants, including the gram Pro, gram Pro 2-in-1, and the gram Book, all designed to maintain LG's hallmark of a lightweight and portable design while enhancing user experience through sophisticated technology.</w:t>
      </w:r>
      <w:r/>
    </w:p>
    <w:p>
      <w:r/>
      <w:r>
        <w:t>The standout aspect of the new gram laptops is the integration of LG's gram AI technology, which promises to augment productivity and personalisation. Central to this advancement is the gram chat On-Device feature, leveraging AI algorithms to conduct local data processing without relying on internet access. This allows for a more secure and responsive user experience. Meanwhile, the gram chat Cloud—powered by GPT-4o—offers extensive access to cloud-based AI services, delivering personalised insights and enabling seamless management of calendars and email, thereby enhancing overall productivity.</w:t>
      </w:r>
      <w:r/>
    </w:p>
    <w:p>
      <w:r/>
      <w:r>
        <w:t>The technological foundation of the 2025 lineup is built on Intel’s latest processors, specifically the Intel Core Ultra H-Series (Arrow Lake) and the Intel Core Ultra V-Series (Lunar Lake). These chips enhance computing power, ensuring users experience improvements in both performance and graphics processing. The Arrow Lake processors cater to traditional PC performance, while the Lunar Lake variants are optimised for AI functionalities, incorporating features such as real-time video subtitle translation and AI image generation.</w:t>
      </w:r>
      <w:r/>
    </w:p>
    <w:p>
      <w:r/>
      <w:r>
        <w:t>The portfolio's flagship model, the LG gram Pro (model 17Z90TR), combines an Arrow Lake CPU with an NVIDIA GeForce RTX™ 4050 graphics card, allowing it to handle resource-intensive applications including graphic design, 3D rendering, and gaming. Accompanying it is the gram Pro 2-in-1 (model 16T90TP), which has received a CES 2025 Innovation Award for its design functionality, featuring a wirelessly chargeable stylus that enriches the user experience further.</w:t>
      </w:r>
      <w:r/>
    </w:p>
    <w:p>
      <w:r/>
      <w:r>
        <w:t>Additionally, LG is targeting entry-level consumers with the gram Book (model 15U50T), which comes equipped with features of the gram series at a more accessible price point. Prominent with a 15.6-inch Full HD display, it presents expandable storage and a lightweight build, catering to the needs of users seeking portability without compromise.</w:t>
      </w:r>
      <w:r/>
    </w:p>
    <w:p>
      <w:r/>
      <w:r>
        <w:t>All models in the 2025 LG gram lineup will utilise gram Link 2.0, an enhanced connectivity feature that allows users to share content and transfer files seamlessly across devices, regardless of operating systems. This aids in streamlining workflows by reducing interruptions for tasks such as managing phone calls directly from the laptop.</w:t>
      </w:r>
      <w:r/>
    </w:p>
    <w:p>
      <w:r/>
      <w:r>
        <w:t xml:space="preserve">As Dongwon Lee, Managing Director for East Africa at LG Electronics, noted, "2025 LG gram products, featuring advanced gram AI, are powerful, portable productivity companions that adapt to users’ needs, intelligently utilise relevant information, and enhance workflow." This encapsulates LG’s ambition to continue enhancing the productivity tools available to users through integration of advanced AI technologies. </w:t>
      </w:r>
      <w:r/>
    </w:p>
    <w:p>
      <w:r/>
      <w:r>
        <w:t>While specifics on pricing have yet to be disclosed, the 2025 LG gram laptops promise to blend superior performance with enhanced intelligence, ultimately aimed at providing versatile solutions for both personal and professional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https://www.lg.com/us/press-release/lg-hybrid-ai-gram-laptops</w:t>
        </w:r>
      </w:hyperlink>
      <w:r>
        <w:t xml:space="preserve"> - Corroborates the introduction of the 2025 LG gram laptop lineup, including the gram Pro, gram Pro 2-in-1, and gram Book, and the integration of LG's gram AI technology.</w:t>
      </w:r>
      <w:r/>
    </w:p>
    <w:p>
      <w:pPr>
        <w:pStyle w:val="ListNumber"/>
        <w:spacing w:line="240" w:lineRule="auto"/>
        <w:ind w:left="720"/>
      </w:pPr>
      <w:r/>
      <w:hyperlink r:id="rId11">
        <w:r>
          <w:rPr>
            <w:color w:val="0000EE"/>
            <w:u w:val="single"/>
          </w:rPr>
          <w:t>https://www.engadget.com/computing/laptops/lg-updates-its-gram-laptop-line-ahead-of-ces-2025-090049429.html</w:t>
        </w:r>
      </w:hyperlink>
      <w:r>
        <w:t xml:space="preserve"> - Supports the details about the new models, including the gram Pro, gram Pro 2-in-1, and gram Book, and their AI features.</w:t>
      </w:r>
      <w:r/>
    </w:p>
    <w:p>
      <w:pPr>
        <w:pStyle w:val="ListNumber"/>
        <w:spacing w:line="240" w:lineRule="auto"/>
        <w:ind w:left="720"/>
      </w:pPr>
      <w:r/>
      <w:hyperlink r:id="rId10">
        <w:r>
          <w:rPr>
            <w:color w:val="0000EE"/>
            <w:u w:val="single"/>
          </w:rPr>
          <w:t>https://www.lg.com/us/press-release/lg-hybrid-ai-gram-laptops</w:t>
        </w:r>
      </w:hyperlink>
      <w:r>
        <w:t xml:space="preserve"> - Provides information on the use of Intel’s latest processors, specifically the Intel Core Ultra H-Series (Arrow Lake) and the Intel Core Ultra V-Series (Lunar Lake).</w:t>
      </w:r>
      <w:r/>
    </w:p>
    <w:p>
      <w:pPr>
        <w:pStyle w:val="ListNumber"/>
        <w:spacing w:line="240" w:lineRule="auto"/>
        <w:ind w:left="720"/>
      </w:pPr>
      <w:r/>
      <w:hyperlink r:id="rId11">
        <w:r>
          <w:rPr>
            <w:color w:val="0000EE"/>
            <w:u w:val="single"/>
          </w:rPr>
          <w:t>https://www.engadget.com/computing/laptops/lg-updates-its-gram-laptop-line-ahead-of-ces-2025-090049429.html</w:t>
        </w:r>
      </w:hyperlink>
      <w:r>
        <w:t xml:space="preserve"> - Details the features of the gram Pro and gram Pro 2-in-1, including the CES 2025 Innovation Award for the gram Pro 2-in-1.</w:t>
      </w:r>
      <w:r/>
    </w:p>
    <w:p>
      <w:pPr>
        <w:pStyle w:val="ListNumber"/>
        <w:spacing w:line="240" w:lineRule="auto"/>
        <w:ind w:left="720"/>
      </w:pPr>
      <w:r/>
      <w:hyperlink r:id="rId10">
        <w:r>
          <w:rPr>
            <w:color w:val="0000EE"/>
            <w:u w:val="single"/>
          </w:rPr>
          <w:t>https://www.lg.com/us/press-release/lg-hybrid-ai-gram-laptops</w:t>
        </w:r>
      </w:hyperlink>
      <w:r>
        <w:t xml:space="preserve"> - Explains the gram chat On-Device and gram chat Cloud features, and how they enhance productivity and personalization.</w:t>
      </w:r>
      <w:r/>
    </w:p>
    <w:p>
      <w:pPr>
        <w:pStyle w:val="ListNumber"/>
        <w:spacing w:line="240" w:lineRule="auto"/>
        <w:ind w:left="720"/>
      </w:pPr>
      <w:r/>
      <w:hyperlink r:id="rId11">
        <w:r>
          <w:rPr>
            <w:color w:val="0000EE"/>
            <w:u w:val="single"/>
          </w:rPr>
          <w:t>https://www.engadget.com/computing/laptops/lg-updates-its-gram-laptop-line-ahead-of-ces-2025-090049429.html</w:t>
        </w:r>
      </w:hyperlink>
      <w:r>
        <w:t xml:space="preserve"> - Describes the gram Book model, its features, and its target audience.</w:t>
      </w:r>
      <w:r/>
    </w:p>
    <w:p>
      <w:pPr>
        <w:pStyle w:val="ListNumber"/>
        <w:spacing w:line="240" w:lineRule="auto"/>
        <w:ind w:left="720"/>
      </w:pPr>
      <w:r/>
      <w:hyperlink r:id="rId10">
        <w:r>
          <w:rPr>
            <w:color w:val="0000EE"/>
            <w:u w:val="single"/>
          </w:rPr>
          <w:t>https://www.lg.com/us/press-release/lg-hybrid-ai-gram-laptops</w:t>
        </w:r>
      </w:hyperlink>
      <w:r>
        <w:t xml:space="preserve"> - Mentions the use of gram Link 2.0 for enhanced connectivity and seamless content sharing across devices.</w:t>
      </w:r>
      <w:r/>
    </w:p>
    <w:p>
      <w:pPr>
        <w:pStyle w:val="ListNumber"/>
        <w:spacing w:line="240" w:lineRule="auto"/>
        <w:ind w:left="720"/>
      </w:pPr>
      <w:r/>
      <w:hyperlink r:id="rId11">
        <w:r>
          <w:rPr>
            <w:color w:val="0000EE"/>
            <w:u w:val="single"/>
          </w:rPr>
          <w:t>https://www.engadget.com/computing/laptops/lg-updates-its-gram-laptop-line-ahead-of-ces-2025-090049429.html</w:t>
        </w:r>
      </w:hyperlink>
      <w:r>
        <w:t xml:space="preserve"> - Provides additional details on the AI features, including real-time video subtitle translation and AI image generation.</w:t>
      </w:r>
      <w:r/>
    </w:p>
    <w:p>
      <w:pPr>
        <w:pStyle w:val="ListNumber"/>
        <w:spacing w:line="240" w:lineRule="auto"/>
        <w:ind w:left="720"/>
      </w:pPr>
      <w:r/>
      <w:hyperlink r:id="rId10">
        <w:r>
          <w:rPr>
            <w:color w:val="0000EE"/>
            <w:u w:val="single"/>
          </w:rPr>
          <w:t>https://www.lg.com/us/press-release/lg-hybrid-ai-gram-laptops</w:t>
        </w:r>
      </w:hyperlink>
      <w:r>
        <w:t xml:space="preserve"> - Quotes Dongwon Lee, Managing Director for East Africa at LG Electronics, on the 2025 LG gram products and their benefits.</w:t>
      </w:r>
      <w:r/>
    </w:p>
    <w:p>
      <w:pPr>
        <w:pStyle w:val="ListNumber"/>
        <w:spacing w:line="240" w:lineRule="auto"/>
        <w:ind w:left="720"/>
      </w:pPr>
      <w:r/>
      <w:hyperlink r:id="rId11">
        <w:r>
          <w:rPr>
            <w:color w:val="0000EE"/>
            <w:u w:val="single"/>
          </w:rPr>
          <w:t>https://www.engadget.com/computing/laptops/lg-updates-its-gram-laptop-line-ahead-of-ces-2025-090049429.html</w:t>
        </w:r>
      </w:hyperlink>
      <w:r>
        <w:t xml:space="preserve"> - Discusses the overall aim of the 2025 LG gram laptops to blend superior performance with enhanced intelligence.</w:t>
      </w:r>
      <w:r/>
    </w:p>
    <w:p>
      <w:pPr>
        <w:pStyle w:val="ListNumber"/>
        <w:spacing w:line="240" w:lineRule="auto"/>
        <w:ind w:left="720"/>
      </w:pPr>
      <w:r/>
      <w:hyperlink r:id="rId10">
        <w:r>
          <w:rPr>
            <w:color w:val="0000EE"/>
            <w:u w:val="single"/>
          </w:rPr>
          <w:t>https://www.lg.com/us/press-release/lg-hybrid-ai-gram-laptops</w:t>
        </w:r>
      </w:hyperlink>
      <w:r>
        <w:t xml:space="preserve"> - Confirms the upcoming showcase of the 2025 LG gram laptops at CES 2025 in January.</w:t>
      </w:r>
      <w:r/>
    </w:p>
    <w:p>
      <w:pPr>
        <w:pStyle w:val="ListNumber"/>
        <w:spacing w:line="240" w:lineRule="auto"/>
        <w:ind w:left="720"/>
      </w:pPr>
      <w:r/>
      <w:hyperlink r:id="rId12">
        <w:r>
          <w:rPr>
            <w:color w:val="0000EE"/>
            <w:u w:val="single"/>
          </w:rPr>
          <w:t>https://news.google.com/rss/articles/CBMiYkFVX3lxTE5wbVA4NFl1Wm5yb1AtX1VrcFJZTkNEOEZpSDhmR2hlcWYwb0J1ZU5jOGsybEF0OXpzMUFkOHExUExSWFd1bGxEWDI4NTZ6T2c5Z0pnc0p6bWtpMlk1U1BaY3hn?oc=5&amp;hl=en-US&amp;gl=US&amp;ceid=US:en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https://www.ubergizmo.com/2024/12/lg-2025-gram-laptops/?utm_source=mainrss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g.com/us/press-release/lg-hybrid-ai-gram-laptops" TargetMode="External"/><Relationship Id="rId11" Type="http://schemas.openxmlformats.org/officeDocument/2006/relationships/hyperlink" Target="https://www.engadget.com/computing/laptops/lg-updates-its-gram-laptop-line-ahead-of-ces-2025-090049429.html" TargetMode="External"/><Relationship Id="rId12" Type="http://schemas.openxmlformats.org/officeDocument/2006/relationships/hyperlink" Target="https://news.google.com/rss/articles/CBMiYkFVX3lxTE5wbVA4NFl1Wm5yb1AtX1VrcFJZTkNEOEZpSDhmR2hlcWYwb0J1ZU5jOGsybEF0OXpzMUFkOHExUExSWFd1bGxEWDI4NTZ6T2c5Z0pnc0p6bWtpMlk1U1BaY3hn?oc=5&amp;hl=en-US&amp;gl=US&amp;ceid=US:en" TargetMode="External"/><Relationship Id="rId13" Type="http://schemas.openxmlformats.org/officeDocument/2006/relationships/hyperlink" Target="https://www.ubergizmo.com/2024/12/lg-2025-gram-laptops/?utm_source=mai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