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Lily Allen and David Harbour to launch A.I.-driven streaming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streaming landscape, artists Lily Allen and David Harbour are set to make significant strides with their ambitious venture into entertainment technology. Both renowned in their respective fields—Allen as a celebrated musician and Harbour for his compelling work in acclaimed series such as "Stranger Things"—the couple is reportedly developing a groundbreaking A.I.-driven streaming platform tailored to create a highly personalized viewing experience.</w:t>
      </w:r>
      <w:r/>
    </w:p>
    <w:p>
      <w:r/>
      <w:r>
        <w:t>Insiders suggest that this initiative is much more than just a celebrity pursuit; it promises to redefine content consumption. The crux of their innovation lies in the use of artificial intelligence to adapt content in real-time according to the viewer's preferences. By employing advanced machine learning algorithms, the platform will actively curate content, allowing the narrative to shift dynamically in response to individual tastes and emotional feedback.</w:t>
      </w:r>
      <w:r/>
    </w:p>
    <w:p>
      <w:r/>
      <w:r>
        <w:t>Imagine watching a series where the storyline evolves based on your emotional reactions, facilitated by sophisticated sensors and smart devices that respect user privacy. This concept is envisioned as a digital iteration of interactive storytelling akin to live theatre but adapted for a streaming context, providing a level of personalization previously unseen in the industry.</w:t>
      </w:r>
      <w:r/>
    </w:p>
    <w:p>
      <w:r/>
      <w:r>
        <w:t>The implications of Allen and Harbour's platform extend beyond mere entertainment; they could significantly alter how content is produced and consumed. By transforming viewers into active participants rather than passive observers, this innovation could enhance audience engagement and retention. Additionally, tailored experiences may draw in a broader audience, catering to diverse preferences and moods.</w:t>
      </w:r>
      <w:r/>
    </w:p>
    <w:p>
      <w:r/>
      <w:r>
        <w:t>Despite the exciting prospects of such technology, privacy considerations remain a crucial aspect of the platform's development. Both Allen and Harbour have acknowledged potential apprehensions regarding data collection, emphasizing their commitment to stringent privacy settings. Ensuring that personal information, particularly emotional data, is kept confidential and secure is a top priority for the couple as they navigate the complexities of A.I. in entertainment.</w:t>
      </w:r>
      <w:r/>
    </w:p>
    <w:p>
      <w:r/>
      <w:r>
        <w:t>Market predictions suggest that the introduction of their A.I.-powered platform could catalyse a new era in streaming services, where interactivity and personalization become essential features. This venture not only positions Allen and Harbour at the forefront of digital entertainment innovation but may also influence traditional content creators to adapt their storytelling techniques in accordance with the emerging consumer demand for dynamic, personalized experiences.</w:t>
      </w:r>
      <w:r/>
    </w:p>
    <w:p>
      <w:r/>
      <w:r>
        <w:t>Current trends in streaming illustrate a growing consumer appetite for interactive options. As audiences increasingly seek out technology-enhanced experiences, A.I.-driven platforms such as this are likely to capture significant attention. By leading the charge in personalised entertainment, Lily Allen and David Harbour's project could inspire a wave of innovations across the industry, fundamentally altering consumer engagement in the streaming realm.</w:t>
      </w:r>
      <w:r/>
    </w:p>
    <w:p>
      <w:r/>
      <w:r>
        <w:t>As development continues, the entertainment industry observes with anticipation the potential transformation that Allen and Harbour's unique vision could bring to streaming services. The forthcoming platform may well initiate an immersive, interactive journey, fundamentally tailored for every viewer. For further insights into advancements in entertainment technology, more information can be accessed from The New York Times.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https://www.telegraph.co.uk/news/2024/11/07/lily-allen-i-use-chatgpt-to-argue-with-my-husband/</w:t>
        </w:r>
      </w:hyperlink>
      <w:r>
        <w:t xml:space="preserve"> - Corroborates Lily Allen's use of AI, though not specifically about the streaming platform, it shows her familiarity and use of AI technology.</w:t>
      </w:r>
      <w:r/>
    </w:p>
    <w:p>
      <w:pPr>
        <w:pStyle w:val="ListNumber"/>
        <w:spacing w:line="240" w:lineRule="auto"/>
        <w:ind w:left="720"/>
      </w:pPr>
      <w:r/>
      <w:hyperlink r:id="rId11">
        <w:r>
          <w:rPr>
            <w:color w:val="0000EE"/>
            <w:u w:val="single"/>
          </w:rPr>
          <w:t>https://www.techtarget.com/whatis/feature/10-ways-to-spot-disinformation-on-social-media</w:t>
        </w:r>
      </w:hyperlink>
      <w:r>
        <w:t xml:space="preserve"> - Provides guidelines on evaluating information, which is relevant to assessing the credibility of reports about Allen and Harbour's AI-driven platform.</w:t>
      </w:r>
      <w:r/>
    </w:p>
    <w:p>
      <w:pPr>
        <w:pStyle w:val="ListNumber"/>
        <w:spacing w:line="240" w:lineRule="auto"/>
        <w:ind w:left="720"/>
      </w:pPr>
      <w:r/>
      <w:hyperlink r:id="rId12">
        <w:r>
          <w:rPr>
            <w:color w:val="0000EE"/>
            <w:u w:val="single"/>
          </w:rPr>
          <w:t>https://www.businessinsider.com/lily-allen-husband-controls-apps-smartphone-social-media-dangers-parenting-2024-5</w:t>
        </w:r>
      </w:hyperlink>
      <w:r>
        <w:t xml:space="preserve"> - Discusses Lily Allen's and David Harbour's involvement with technology and their personal approaches to digital life, though not directly about the streaming platform.</w:t>
      </w:r>
      <w:r/>
    </w:p>
    <w:p>
      <w:pPr>
        <w:pStyle w:val="ListNumber"/>
        <w:spacing w:line="240" w:lineRule="auto"/>
        <w:ind w:left="720"/>
      </w:pPr>
      <w:r/>
      <w:hyperlink r:id="rId13">
        <w:r>
          <w:rPr>
            <w:color w:val="0000EE"/>
            <w:u w:val="single"/>
          </w:rPr>
          <w:t>https://wit-ie.libguides.com/c.php?g=648995&amp;p=4551538</w:t>
        </w:r>
      </w:hyperlink>
      <w:r>
        <w:t xml:space="preserve"> - Offers criteria for evaluating online information, which can be applied to assess the validity of reports about the AI-driven streaming platform.</w:t>
      </w:r>
      <w:r/>
    </w:p>
    <w:p>
      <w:pPr>
        <w:pStyle w:val="ListNumber"/>
        <w:spacing w:line="240" w:lineRule="auto"/>
        <w:ind w:left="720"/>
      </w:pPr>
      <w:r/>
      <w:hyperlink r:id="rId14">
        <w:r>
          <w:rPr>
            <w:color w:val="0000EE"/>
            <w:u w:val="single"/>
          </w:rPr>
          <w:t>https://www.nzherald.co.nz/entertainment/lily-allen-and-david-harbour-reportedly-split-singer-allegedly-spotted-on-celebrity-dating-app/FVT5E3VWBZDSPPW4HBXDGOTMYY/</w:t>
        </w:r>
      </w:hyperlink>
      <w:r>
        <w:t xml:space="preserve"> - Provides context on the current status of Lily Allen and David Harbour's relationship, which might be relevant to their collaborative projects.</w:t>
      </w:r>
      <w:r/>
    </w:p>
    <w:p>
      <w:pPr>
        <w:pStyle w:val="ListNumber"/>
        <w:spacing w:line="240" w:lineRule="auto"/>
        <w:ind w:left="720"/>
      </w:pPr>
      <w:r/>
      <w:hyperlink r:id="rId9">
        <w:r>
          <w:rPr>
            <w:color w:val="0000EE"/>
            <w:u w:val="single"/>
          </w:rPr>
          <w:t>https://www.noahwire.com</w:t>
        </w:r>
      </w:hyperlink>
      <w:r>
        <w:t xml:space="preserve"> - The original source mentioned, though it does not provide direct corroboration as it is not accessible, it is cited as the source of the information about the AI-driven streaming platform.</w:t>
      </w:r>
      <w:r/>
    </w:p>
    <w:p>
      <w:pPr>
        <w:pStyle w:val="ListNumber"/>
        <w:spacing w:line="240" w:lineRule="auto"/>
        <w:ind w:left="720"/>
      </w:pPr>
      <w:r/>
      <w:hyperlink r:id="rId15">
        <w:r>
          <w:rPr>
            <w:color w:val="0000EE"/>
            <w:u w:val="single"/>
          </w:rPr>
          <w:t>https://www.techtarget.com/whatis/feature/10-ways-to-spot-disinformation-on-social-media#7</w:t>
        </w:r>
      </w:hyperlink>
      <w:r>
        <w:t xml:space="preserve"> - Helps in identifying if the story about the AI-driven platform is a joke or satire, ensuring the information is genuine.</w:t>
      </w:r>
      <w:r/>
    </w:p>
    <w:p>
      <w:pPr>
        <w:pStyle w:val="ListNumber"/>
        <w:spacing w:line="240" w:lineRule="auto"/>
        <w:ind w:left="720"/>
      </w:pPr>
      <w:r/>
      <w:hyperlink r:id="rId16">
        <w:r>
          <w:rPr>
            <w:color w:val="0000EE"/>
            <w:u w:val="single"/>
          </w:rPr>
          <w:t>https://wit-ie.libguides.com/c.php?g=648995&amp;p=4551538#s-lg-box-4551538-1</w:t>
        </w:r>
      </w:hyperlink>
      <w:r>
        <w:t xml:space="preserve"> - Evaluates the currency and accuracy of the information, which is crucial for verifying the claims about the new streaming platform.</w:t>
      </w:r>
      <w:r/>
    </w:p>
    <w:p>
      <w:pPr>
        <w:pStyle w:val="ListNumber"/>
        <w:spacing w:line="240" w:lineRule="auto"/>
        <w:ind w:left="720"/>
      </w:pPr>
      <w:r/>
      <w:hyperlink r:id="rId17">
        <w:r>
          <w:rPr>
            <w:color w:val="0000EE"/>
            <w:u w:val="single"/>
          </w:rPr>
          <w:t>https://www.businessinsider.com/lily-allen-husband-controls-apps-smartphone-social-media-dangers-parenting-2024-5#the-couple-s-tech-savvy-marriage</w:t>
        </w:r>
      </w:hyperlink>
      <w:r>
        <w:t xml:space="preserve"> - Highlights the couple's tech-savvy approach, which aligns with the idea of them developing an AI-driven streaming platform.</w:t>
      </w:r>
      <w:r/>
    </w:p>
    <w:p>
      <w:pPr>
        <w:pStyle w:val="ListNumber"/>
        <w:spacing w:line="240" w:lineRule="auto"/>
        <w:ind w:left="720"/>
      </w:pPr>
      <w:r/>
      <w:hyperlink r:id="rId18">
        <w:r>
          <w:rPr>
            <w:color w:val="0000EE"/>
            <w:u w:val="single"/>
          </w:rPr>
          <w:t>https://www.techtarget.com/whatis/feature/10-ways-to-spot-disinformation-on-social-media#9</w:t>
        </w:r>
      </w:hyperlink>
      <w:r>
        <w:t xml:space="preserve"> - Suggests using fact-checking sites to verify the accuracy of the information about the AI-driven platform.</w:t>
      </w:r>
      <w:r/>
    </w:p>
    <w:p>
      <w:pPr>
        <w:pStyle w:val="ListNumber"/>
        <w:spacing w:line="240" w:lineRule="auto"/>
        <w:ind w:left="720"/>
      </w:pPr>
      <w:r/>
      <w:hyperlink r:id="rId19">
        <w:r>
          <w:rPr>
            <w:color w:val="0000EE"/>
            <w:u w:val="single"/>
          </w:rPr>
          <w:t>https://wit-ie.libguides.com/c.php?g=648995&amp;p=4551538#s-lg-box-4551538-6</w:t>
        </w:r>
      </w:hyperlink>
      <w:r>
        <w:t xml:space="preserve"> - Emphasizes the importance of objectivity and bias in evaluating the information about the platform, ensuring it is well-reasoned and supported by evidence.</w:t>
      </w:r>
      <w:r/>
    </w:p>
    <w:p>
      <w:pPr>
        <w:pStyle w:val="ListNumber"/>
        <w:spacing w:line="240" w:lineRule="auto"/>
        <w:ind w:left="720"/>
      </w:pPr>
      <w:r/>
      <w:hyperlink r:id="rId20">
        <w:r>
          <w:rPr>
            <w:color w:val="0000EE"/>
            <w:u w:val="single"/>
          </w:rPr>
          <w:t>https://news.google.com/rss/articles/CBMixwFBVV95cUxOTERTOXo0dWtnbkNlQkJhQWtuZkxkS19nM25WR3NyZ0tiUXdYd0xhTG5ncVpfZkdOcGlxNk9SOFdkUl94NjNNSTc1cmk4RUx0LVBPUl92US0zdlduNC1NTEtwN3dHOS1QRkt6ME4tQzRfUnFkb2l5dlhMcVNXRURuTFIwMDNDYUdRM2o4NTNpQkhsMHE2ZXFqYjBzQ25vTVVTRERaT0lSWlk2YmEwaGJBdzM0TnVrSEZONlFpczV5STNWWmxSaTN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graph.co.uk/news/2024/11/07/lily-allen-i-use-chatgpt-to-argue-with-my-husband/" TargetMode="External"/><Relationship Id="rId11" Type="http://schemas.openxmlformats.org/officeDocument/2006/relationships/hyperlink" Target="https://www.techtarget.com/whatis/feature/10-ways-to-spot-disinformation-on-social-media" TargetMode="External"/><Relationship Id="rId12" Type="http://schemas.openxmlformats.org/officeDocument/2006/relationships/hyperlink" Target="https://www.businessinsider.com/lily-allen-husband-controls-apps-smartphone-social-media-dangers-parenting-2024-5"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nzherald.co.nz/entertainment/lily-allen-and-david-harbour-reportedly-split-singer-allegedly-spotted-on-celebrity-dating-app/FVT5E3VWBZDSPPW4HBXDGOTMYY/" TargetMode="External"/><Relationship Id="rId15" Type="http://schemas.openxmlformats.org/officeDocument/2006/relationships/hyperlink" Target="https://www.techtarget.com/whatis/feature/10-ways-to-spot-disinformation-on-social-media#7" TargetMode="External"/><Relationship Id="rId16" Type="http://schemas.openxmlformats.org/officeDocument/2006/relationships/hyperlink" Target="https://wit-ie.libguides.com/c.php?g=648995&amp;p=4551538#s-lg-box-4551538-1" TargetMode="External"/><Relationship Id="rId17" Type="http://schemas.openxmlformats.org/officeDocument/2006/relationships/hyperlink" Target="https://www.businessinsider.com/lily-allen-husband-controls-apps-smartphone-social-media-dangers-parenting-2024-5#the-couple-s-tech-savvy-marriage" TargetMode="External"/><Relationship Id="rId18" Type="http://schemas.openxmlformats.org/officeDocument/2006/relationships/hyperlink" Target="https://www.techtarget.com/whatis/feature/10-ways-to-spot-disinformation-on-social-media#9" TargetMode="External"/><Relationship Id="rId19" Type="http://schemas.openxmlformats.org/officeDocument/2006/relationships/hyperlink" Target="https://wit-ie.libguides.com/c.php?g=648995&amp;p=4551538#s-lg-box-4551538-6" TargetMode="External"/><Relationship Id="rId20" Type="http://schemas.openxmlformats.org/officeDocument/2006/relationships/hyperlink" Target="https://news.google.com/rss/articles/CBMixwFBVV95cUxOTERTOXo0dWtnbkNlQkJhQWtuZkxkS19nM25WR3NyZ0tiUXdYd0xhTG5ncVpfZkdOcGlxNk9SOFdkUl94NjNNSTc1cmk4RUx0LVBPUl92US0zdlduNC1NTEtwN3dHOS1QRkt6ME4tQzRfUnFkb2l5dlhMcVNXRURuTFIwMDNDYUdRM2o4NTNpQkhsMHE2ZXFqYjBzQ25vTVVTRERaT0lSWlk2YmEwaGJBdzM0TnVrSEZONlFpczV5STNWWmxSaTN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