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Maris-Tech secures $1 million order for homeland security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Maris-Tech Ltd., a prominent player in video and artificial intelligence (AI) based edge computing technology, has secured a noteworthy order valued at $1 million. This order, placed by a repeat customer in the United States, is specifically tailored for products from the Jupiter family, aimed at fulfilling the unique requirements of the homeland security (HLS) sector. The announcement was made on December 23.</w:t>
      </w:r>
      <w:r/>
    </w:p>
    <w:p>
      <w:r/>
      <w:r>
        <w:t>This development underscores Maris-Tech’s expanding footprint and strategic momentum within the U.S. market, affirming the company’s status as a reliable supplier of advanced video and AI edge computing solutions that cater to both defense and HLS applications across the globe.</w:t>
      </w:r>
      <w:r/>
    </w:p>
    <w:p>
      <w:r/>
      <w:r>
        <w:t>The new order includes hundreds of units featuring the latest technology known for its compactness, robust performance, and high-speed connectivity. These features are critical in addressing the essential HLS needs related to intelligence gathering, surveillance operations, and enhancing overall operational efficiency.</w:t>
      </w:r>
      <w:r/>
    </w:p>
    <w:p>
      <w:r/>
      <w:r>
        <w:t>“We are proud to announce this substantial order,” stated Israel Bar, the chief executive officer of Maris-Tech, in a recent interview. “This achievement strengthens our relationship with a valued returning customer and demonstrates the growing recognition of our innovative solutions within the HLS sector.” Bar further disclosed that the company plans to amplify its marketing initiatives in the U.S., with a particular emphasis on drones, defense, and HLS applications.</w:t>
      </w:r>
      <w:r/>
    </w:p>
    <w:p>
      <w:r/>
      <w:r>
        <w:t>As the landscape of AI automation and innovative technologies continues to evolve, developments like this reflect the increasing integration of sophisticated solutions in critical sectors, signalling a notable trend within the industry. The ramifications of such advancements are likely to shape future business practices and operational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https://www.globenewswire.com/news-release/2024/12/23/3001245/0/en/Maris-Tech-Secures-a-Significant-1-Million-Order-from-a-U-S-Repeat-Customer-in-the-Homeland-Security-Industry-for-Advanced-Jupiter-based-Video-Solution.html</w:t>
        </w:r>
      </w:hyperlink>
      <w:r>
        <w:t xml:space="preserve"> - Corroborates the $1 million order from a U.S. repeat customer for Jupiter-based video solutions tailored for the homeland security sector, announced on December 23.</w:t>
      </w:r>
      <w:r/>
    </w:p>
    <w:p>
      <w:pPr>
        <w:pStyle w:val="ListNumber"/>
        <w:spacing w:line="240" w:lineRule="auto"/>
        <w:ind w:left="720"/>
      </w:pPr>
      <w:r/>
      <w:hyperlink r:id="rId10">
        <w:r>
          <w:rPr>
            <w:color w:val="0000EE"/>
            <w:u w:val="single"/>
          </w:rPr>
          <w:t>https://www.globenewswire.com/news-release/2024/12/23/3001245/0/en/Maris-Tech-Secures-a-Significant-1-Million-Order-from-a-U-S-Repeat-Customer-in-the-Homeland-Security-Industry-for-Advanced-Jupiter-based-Video-Solution.html</w:t>
        </w:r>
      </w:hyperlink>
      <w:r>
        <w:t xml:space="preserve"> - Highlights Maris-Tech’s growing presence and strategic momentum in the U.S. market, affirming its status as a reliable supplier of advanced video and AI edge computing solutions.</w:t>
      </w:r>
      <w:r/>
    </w:p>
    <w:p>
      <w:pPr>
        <w:pStyle w:val="ListNumber"/>
        <w:spacing w:line="240" w:lineRule="auto"/>
        <w:ind w:left="720"/>
      </w:pPr>
      <w:r/>
      <w:hyperlink r:id="rId10">
        <w:r>
          <w:rPr>
            <w:color w:val="0000EE"/>
            <w:u w:val="single"/>
          </w:rPr>
          <w:t>https://www.globenewswire.com/news-release/2024/12/23/3001245/0/en/Maris-Tech-Secures-a-Significant-1-Million-Order-from-a-U-S-Repeat-Customer-in-the-Homeland-Security-Industry-for-Advanced-Jupiter-based-Video-Solution.html</w:t>
        </w:r>
      </w:hyperlink>
      <w:r>
        <w:t xml:space="preserve"> - Details the new order including hundreds of units featuring compact, robust, and high-speed connectivity technology for HLS needs.</w:t>
      </w:r>
      <w:r/>
    </w:p>
    <w:p>
      <w:pPr>
        <w:pStyle w:val="ListNumber"/>
        <w:spacing w:line="240" w:lineRule="auto"/>
        <w:ind w:left="720"/>
      </w:pPr>
      <w:r/>
      <w:hyperlink r:id="rId10">
        <w:r>
          <w:rPr>
            <w:color w:val="0000EE"/>
            <w:u w:val="single"/>
          </w:rPr>
          <w:t>https://www.globenewswire.com/news-release/2024/12/23/3001245/0/en/Maris-Tech-Secures-a-Significant-1-Million-Order-from-a-U-S-Repeat-Customer-in-the-Homeland-Security-Industry-for-Advanced-Jupiter-based-Video-Solution.html</w:t>
        </w:r>
      </w:hyperlink>
      <w:r>
        <w:t xml:space="preserve"> - Quotes Israel Bar, CEO of Maris-Tech, on the significance of the order and plans to amplify marketing initiatives in the U.S.</w:t>
      </w:r>
      <w:r/>
    </w:p>
    <w:p>
      <w:pPr>
        <w:pStyle w:val="ListNumber"/>
        <w:spacing w:line="240" w:lineRule="auto"/>
        <w:ind w:left="720"/>
      </w:pPr>
      <w:r/>
      <w:hyperlink r:id="rId11">
        <w:r>
          <w:rPr>
            <w:color w:val="0000EE"/>
            <w:u w:val="single"/>
          </w:rPr>
          <w:t>https://www.maris-tech.com/maris-tech-launches-its-flagship-product-the-jupiter-ai-a-high-end-multiple-stream-video-platform-with-edge-artificial-intelligence-acceleration-2/press-releases/</w:t>
        </w:r>
      </w:hyperlink>
      <w:r>
        <w:t xml:space="preserve"> - Provides details about the Jupiter-AI platform, including its features such as compact size, robust performance, and high-speed connectivity.</w:t>
      </w:r>
      <w:r/>
    </w:p>
    <w:p>
      <w:pPr>
        <w:pStyle w:val="ListNumber"/>
        <w:spacing w:line="240" w:lineRule="auto"/>
        <w:ind w:left="720"/>
      </w:pPr>
      <w:r/>
      <w:hyperlink r:id="rId11">
        <w:r>
          <w:rPr>
            <w:color w:val="0000EE"/>
            <w:u w:val="single"/>
          </w:rPr>
          <w:t>https://www.maris-tech.com/maris-tech-launches-its-flagship-product-the-jupiter-ai-a-high-end-multiple-stream-video-platform-with-edge-artificial-intelligence-acceleration-2/press-releases/</w:t>
        </w:r>
      </w:hyperlink>
      <w:r>
        <w:t xml:space="preserve"> - Explains the capabilities of the Jupiter-AI, including multiple video sensors, high video quality, low-latency streaming, and AI acceleration.</w:t>
      </w:r>
      <w:r/>
    </w:p>
    <w:p>
      <w:pPr>
        <w:pStyle w:val="ListNumber"/>
        <w:spacing w:line="240" w:lineRule="auto"/>
        <w:ind w:left="720"/>
      </w:pPr>
      <w:r/>
      <w:hyperlink r:id="rId12">
        <w:r>
          <w:rPr>
            <w:color w:val="0000EE"/>
            <w:u w:val="single"/>
          </w:rPr>
          <w:t>https://intelligencecommunitynews.com/maris-tech-wins-contract-for-jupiter-based-video-solution/</w:t>
        </w:r>
      </w:hyperlink>
      <w:r>
        <w:t xml:space="preserve"> - Corroborates the order details, including the customer and the specific needs of the homeland security sector.</w:t>
      </w:r>
      <w:r/>
    </w:p>
    <w:p>
      <w:pPr>
        <w:pStyle w:val="ListNumber"/>
        <w:spacing w:line="240" w:lineRule="auto"/>
        <w:ind w:left="720"/>
      </w:pPr>
      <w:r/>
      <w:hyperlink r:id="rId12">
        <w:r>
          <w:rPr>
            <w:color w:val="0000EE"/>
            <w:u w:val="single"/>
          </w:rPr>
          <w:t>https://intelligencecommunitynews.com/maris-tech-wins-contract-for-jupiter-based-video-solution/</w:t>
        </w:r>
      </w:hyperlink>
      <w:r>
        <w:t xml:space="preserve"> - Reiterates the importance of the order in highlighting Maris-Tech’s growing presence and strategic momentum in the U.S. market.</w:t>
      </w:r>
      <w:r/>
    </w:p>
    <w:p>
      <w:pPr>
        <w:pStyle w:val="ListNumber"/>
        <w:spacing w:line="240" w:lineRule="auto"/>
        <w:ind w:left="720"/>
      </w:pPr>
      <w:r/>
      <w:hyperlink r:id="rId13">
        <w:r>
          <w:rPr>
            <w:color w:val="0000EE"/>
            <w:u w:val="single"/>
          </w:rPr>
          <w:t>https://www.maris-tech.com/a-record-revenue-year-for-maris-tech/press-releases/</w:t>
        </w:r>
      </w:hyperlink>
      <w:r>
        <w:t xml:space="preserve"> - Provides context on Maris-Tech’s financial performance and growth, which supports the company’s expanding footprint and strategic momentum.</w:t>
      </w:r>
      <w:r/>
    </w:p>
    <w:p>
      <w:pPr>
        <w:pStyle w:val="ListNumber"/>
        <w:spacing w:line="240" w:lineRule="auto"/>
        <w:ind w:left="720"/>
      </w:pPr>
      <w:r/>
      <w:hyperlink r:id="rId13">
        <w:r>
          <w:rPr>
            <w:color w:val="0000EE"/>
            <w:u w:val="single"/>
          </w:rPr>
          <w:t>https://www.maris-tech.com/a-record-revenue-year-for-maris-tech/press-releases/</w:t>
        </w:r>
      </w:hyperlink>
      <w:r>
        <w:t xml:space="preserve"> - Details the company’s revenue surge driven by demand for its defense and AI-powered solutions, reflecting its strong market position.</w:t>
      </w:r>
      <w:r/>
    </w:p>
    <w:p>
      <w:pPr>
        <w:pStyle w:val="ListNumber"/>
        <w:spacing w:line="240" w:lineRule="auto"/>
        <w:ind w:left="720"/>
      </w:pPr>
      <w:r/>
      <w:hyperlink r:id="rId10">
        <w:r>
          <w:rPr>
            <w:color w:val="0000EE"/>
            <w:u w:val="single"/>
          </w:rPr>
          <w:t>https://www.globenewswire.com/news-release/2024/12/23/3001245/0/en/Maris-Tech-Secures-a-Significant-1-Million-Order-from-a-U-S-Repeat-Customer-in-the-Homeland-Security-Industry-for-Advanced-Jupiter-based-Video-Solution.html</w:t>
        </w:r>
      </w:hyperlink>
      <w:r>
        <w:t xml:space="preserve"> - Discusses the broader implications of such technological advancements in critical sectors and their potential impact on future business practices.</w:t>
      </w:r>
      <w:r/>
    </w:p>
    <w:p>
      <w:pPr>
        <w:pStyle w:val="ListNumber"/>
        <w:spacing w:line="240" w:lineRule="auto"/>
        <w:ind w:left="720"/>
      </w:pPr>
      <w:r/>
      <w:hyperlink r:id="rId14">
        <w:r>
          <w:rPr>
            <w:color w:val="0000EE"/>
            <w:u w:val="single"/>
          </w:rPr>
          <w:t>https://intelligencecommunitynews.com/maris-tech-wins-contract-for-jupiter-based-video-solution/?utm_source=rss&amp;utm_medium=rss&amp;utm_campaign=maris-tech-wins-contract-for-jupiter-based-video-solution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23/3001245/0/en/Maris-Tech-Secures-a-Significant-1-Million-Order-from-a-U-S-Repeat-Customer-in-the-Homeland-Security-Industry-for-Advanced-Jupiter-based-Video-Solution.html" TargetMode="External"/><Relationship Id="rId11" Type="http://schemas.openxmlformats.org/officeDocument/2006/relationships/hyperlink" Target="https://www.maris-tech.com/maris-tech-launches-its-flagship-product-the-jupiter-ai-a-high-end-multiple-stream-video-platform-with-edge-artificial-intelligence-acceleration-2/press-releases/" TargetMode="External"/><Relationship Id="rId12" Type="http://schemas.openxmlformats.org/officeDocument/2006/relationships/hyperlink" Target="https://intelligencecommunitynews.com/maris-tech-wins-contract-for-jupiter-based-video-solution/" TargetMode="External"/><Relationship Id="rId13" Type="http://schemas.openxmlformats.org/officeDocument/2006/relationships/hyperlink" Target="https://www.maris-tech.com/a-record-revenue-year-for-maris-tech/press-releases/" TargetMode="External"/><Relationship Id="rId14" Type="http://schemas.openxmlformats.org/officeDocument/2006/relationships/hyperlink" Target="https://intelligencecommunitynews.com/maris-tech-wins-contract-for-jupiter-based-video-solution/?utm_source=rss&amp;utm_medium=rss&amp;utm_campaign=maris-tech-wins-contract-for-jupiter-based-video-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