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 drivers to engage in dynamic conversations with their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 car drivers will soon have the ability to engage in dynamic conversations with their vehicles, thanks to a forthcoming software update to the MBUX infotainment system. This enhancement, described as a free upgrade, harnesses artificial intelligence (AI) capabilities to provide comprehensive and accurate responses to a wide array of inquiries.</w:t>
      </w:r>
      <w:r/>
    </w:p>
    <w:p>
      <w:r/>
      <w:r>
        <w:t>The update will be accessible to over three million Mercedes vehicles equipped with the MBUX system. The integration of Microsoft Azure OpenAI and Microsoft Bing web search data is set to facilitate a seamless exchange of information, enabling drivers to ask questions ranging from pop culture and geography to science and history.</w:t>
      </w:r>
      <w:r/>
    </w:p>
    <w:p>
      <w:r/>
      <w:r>
        <w:t>Markus Schäfer, a member of the board of management of Mercedes-Benz Group AG, emphasised the value of this innovation, stating, “By adding an AI-driven knowledge feature to our MBUX Voice Assistant, we are making it even easier for customers to connect with their vehicle in an entertaining and rewarding way.” The new functionality promises not only to respond to initial questions but also to engage in follow-up dialogue, enhancing the interactive experience.</w:t>
      </w:r>
      <w:r/>
    </w:p>
    <w:p>
      <w:r/>
      <w:r>
        <w:t>In addition to general knowledge queries, drivers will have the option to ask about real-time updates such as weather, news, and sports results. To activate the MBUX Voice Assistant, users simply need to say, “hey Mercedes,” or can use the steering wheel to initiate the conversation.</w:t>
      </w:r>
      <w:r/>
    </w:p>
    <w:p>
      <w:r/>
      <w:r>
        <w:t>Significantly, the update is designed for user convenience; it will not necessitate a visit to a dealership. Instead, Mercedes owners should expect an on-screen prompt notifying them if they wish to install the latest version of the software.</w:t>
      </w:r>
      <w:r/>
    </w:p>
    <w:p>
      <w:r/>
      <w:r>
        <w:t>This development represents a notable step forward in utilising AI to enrich the driving experience and indicates a growing trend in the automotive industry towards increased automation and interactivity in vehicle technology. As businesses continue to adopt AI-driven solutions, the future of automotive technology appears poised for significant transformation, reflecting broader trends in AI automation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https://www.motorauthority.com/news/1145323_mercedes-voice-assistant-adds-ai-to-enhance-functionality</w:t>
        </w:r>
      </w:hyperlink>
      <w:r>
        <w:t xml:space="preserve"> - Corroborates the enhancement of the MBUX voice assistant with AI, using Microsoft's Bing search engine and ChatGPT generative AI, and the availability of the update to over three million vehicles.</w:t>
      </w:r>
      <w:r/>
    </w:p>
    <w:p>
      <w:pPr>
        <w:pStyle w:val="ListNumber"/>
        <w:spacing w:line="240" w:lineRule="auto"/>
        <w:ind w:left="720"/>
      </w:pPr>
      <w:r/>
      <w:hyperlink r:id="rId11">
        <w:r>
          <w:rPr>
            <w:color w:val="0000EE"/>
            <w:u w:val="single"/>
          </w:rPr>
          <w:t>https://stupiddope.com/2024/12/mercedes-benz-elevates-in-car-interactions-with-ai-powered-mbux-voice-assistant-update/</w:t>
        </w:r>
      </w:hyperlink>
      <w:r>
        <w:t xml:space="preserve"> - Details the integration of AI-driven knowledge features powered by Microsoft’s ChatGPT technology and Bing search capabilities, and the global rollout of the updated MBUX Voice Assistant.</w:t>
      </w:r>
      <w:r/>
    </w:p>
    <w:p>
      <w:pPr>
        <w:pStyle w:val="ListNumber"/>
        <w:spacing w:line="240" w:lineRule="auto"/>
        <w:ind w:left="720"/>
      </w:pPr>
      <w:r/>
      <w:hyperlink r:id="rId12">
        <w:r>
          <w:rPr>
            <w:color w:val="0000EE"/>
            <w:u w:val="single"/>
          </w:rPr>
          <w:t>https://www.automotiveworld.com/news-releases/human-like-conversations-with-your-mercedes-benz-enabled-by-mbux-voice-assistant-and-ai-driven-knowledge-feature/</w:t>
        </w:r>
      </w:hyperlink>
      <w:r>
        <w:t xml:space="preserve"> - Explains the AI-enhanced MBUX Voice Assistant's ability to provide up-to-date answers using Microsoft Bing and ChatGPT, and the ease of activation via voice or steering wheel.</w:t>
      </w:r>
      <w:r/>
    </w:p>
    <w:p>
      <w:pPr>
        <w:pStyle w:val="ListNumber"/>
        <w:spacing w:line="240" w:lineRule="auto"/>
        <w:ind w:left="720"/>
      </w:pPr>
      <w:r/>
      <w:hyperlink r:id="rId10">
        <w:r>
          <w:rPr>
            <w:color w:val="0000EE"/>
            <w:u w:val="single"/>
          </w:rPr>
          <w:t>https://www.motorauthority.com/news/1145323_mercedes-voice-assistant-adds-ai-to-enhance-functionality</w:t>
        </w:r>
      </w:hyperlink>
      <w:r>
        <w:t xml:space="preserve"> - Quotes Markus Schäfer on the value of adding an AI-driven knowledge feature to the MBUX Voice Assistant for an entertaining and rewarding user experience.</w:t>
      </w:r>
      <w:r/>
    </w:p>
    <w:p>
      <w:pPr>
        <w:pStyle w:val="ListNumber"/>
        <w:spacing w:line="240" w:lineRule="auto"/>
        <w:ind w:left="720"/>
      </w:pPr>
      <w:r/>
      <w:hyperlink r:id="rId11">
        <w:r>
          <w:rPr>
            <w:color w:val="0000EE"/>
            <w:u w:val="single"/>
          </w:rPr>
          <w:t>https://stupiddope.com/2024/12/mercedes-benz-elevates-in-car-interactions-with-ai-powered-mbux-voice-assistant-update/</w:t>
        </w:r>
      </w:hyperlink>
      <w:r>
        <w:t xml:space="preserve"> - Describes the ability of the MBUX Voice Assistant to engage in follow-up dialogue and provide real-time updates such as weather, news, and sports results.</w:t>
      </w:r>
      <w:r/>
    </w:p>
    <w:p>
      <w:pPr>
        <w:pStyle w:val="ListNumber"/>
        <w:spacing w:line="240" w:lineRule="auto"/>
        <w:ind w:left="720"/>
      </w:pPr>
      <w:r/>
      <w:hyperlink r:id="rId12">
        <w:r>
          <w:rPr>
            <w:color w:val="0000EE"/>
            <w:u w:val="single"/>
          </w:rPr>
          <w:t>https://www.automotiveworld.com/news-releases/human-like-conversations-with-your-mercedes-benz-enabled-by-mbux-voice-assistant-and-ai-driven-knowledge-feature/</w:t>
        </w:r>
      </w:hyperlink>
      <w:r>
        <w:t xml:space="preserve"> - Mentions the convenience of the update, which does not require a visit to a dealership and can be installed via an on-screen prompt.</w:t>
      </w:r>
      <w:r/>
    </w:p>
    <w:p>
      <w:pPr>
        <w:pStyle w:val="ListNumber"/>
        <w:spacing w:line="240" w:lineRule="auto"/>
        <w:ind w:left="720"/>
      </w:pPr>
      <w:r/>
      <w:hyperlink r:id="rId11">
        <w:r>
          <w:rPr>
            <w:color w:val="0000EE"/>
            <w:u w:val="single"/>
          </w:rPr>
          <w:t>https://stupiddope.com/2024/12/mercedes-benz-elevates-in-car-interactions-with-ai-powered-mbux-voice-assistant-update/</w:t>
        </w:r>
      </w:hyperlink>
      <w:r>
        <w:t xml:space="preserve"> - Highlights the significance of this development in utilizing AI to enrich the driving experience and its alignment with broader trends in AI automation.</w:t>
      </w:r>
      <w:r/>
    </w:p>
    <w:p>
      <w:pPr>
        <w:pStyle w:val="ListNumber"/>
        <w:spacing w:line="240" w:lineRule="auto"/>
        <w:ind w:left="720"/>
      </w:pPr>
      <w:r/>
      <w:hyperlink r:id="rId10">
        <w:r>
          <w:rPr>
            <w:color w:val="0000EE"/>
            <w:u w:val="single"/>
          </w:rPr>
          <w:t>https://www.motorauthority.com/news/1145323_mercedes-voice-assistant-adds-ai-to-enhance-functionality</w:t>
        </w:r>
      </w:hyperlink>
      <w:r>
        <w:t xml:space="preserve"> - Notes the initial support for English and German languages and future plans for more AI-enhanced functionality, including personalization based on user routines and mood.</w:t>
      </w:r>
      <w:r/>
    </w:p>
    <w:p>
      <w:pPr>
        <w:pStyle w:val="ListNumber"/>
        <w:spacing w:line="240" w:lineRule="auto"/>
        <w:ind w:left="720"/>
      </w:pPr>
      <w:r/>
      <w:hyperlink r:id="rId12">
        <w:r>
          <w:rPr>
            <w:color w:val="0000EE"/>
            <w:u w:val="single"/>
          </w:rPr>
          <w:t>https://www.automotiveworld.com/news-releases/human-like-conversations-with-your-mercedes-benz-enabled-by-mbux-voice-assistant-and-ai-driven-knowledge-feature/</w:t>
        </w:r>
      </w:hyperlink>
      <w:r>
        <w:t xml:space="preserve"> - Details the integration with Microsoft Azure OpenAI Service for enterprise-grade security, privacy, and reliability, and the anonymization of voice command data.</w:t>
      </w:r>
      <w:r/>
    </w:p>
    <w:p>
      <w:pPr>
        <w:pStyle w:val="ListNumber"/>
        <w:spacing w:line="240" w:lineRule="auto"/>
        <w:ind w:left="720"/>
      </w:pPr>
      <w:r/>
      <w:hyperlink r:id="rId11">
        <w:r>
          <w:rPr>
            <w:color w:val="0000EE"/>
            <w:u w:val="single"/>
          </w:rPr>
          <w:t>https://stupiddope.com/2024/12/mercedes-benz-elevates-in-car-interactions-with-ai-powered-mbux-voice-assistant-update/</w:t>
        </w:r>
      </w:hyperlink>
      <w:r>
        <w:t xml:space="preserve"> - Explains the implementation of a risk assessment tool to prevent the generation of harmful or inappropriate responses, ensuring a safe user experience.</w:t>
      </w:r>
      <w:r/>
    </w:p>
    <w:p>
      <w:pPr>
        <w:pStyle w:val="ListNumber"/>
        <w:spacing w:line="240" w:lineRule="auto"/>
        <w:ind w:left="720"/>
      </w:pPr>
      <w:r/>
      <w:hyperlink r:id="rId13">
        <w:r>
          <w:rPr>
            <w:color w:val="0000EE"/>
            <w:u w:val="single"/>
          </w:rPr>
          <w:t>https://www.irishnews.com/life/mercedes-cars-to-get-human-like-conversations-through-ai-systems-B43FG2J42FMLZBIKLJBF7UICM4/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torauthority.com/news/1145323_mercedes-voice-assistant-adds-ai-to-enhance-functionality" TargetMode="External"/><Relationship Id="rId11" Type="http://schemas.openxmlformats.org/officeDocument/2006/relationships/hyperlink" Target="https://stupiddope.com/2024/12/mercedes-benz-elevates-in-car-interactions-with-ai-powered-mbux-voice-assistant-update/" TargetMode="External"/><Relationship Id="rId12" Type="http://schemas.openxmlformats.org/officeDocument/2006/relationships/hyperlink" Target="https://www.automotiveworld.com/news-releases/human-like-conversations-with-your-mercedes-benz-enabled-by-mbux-voice-assistant-and-ai-driven-knowledge-feature/" TargetMode="External"/><Relationship Id="rId13" Type="http://schemas.openxmlformats.org/officeDocument/2006/relationships/hyperlink" Target="https://www.irishnews.com/life/mercedes-cars-to-get-human-like-conversations-through-ai-systems-B43FG2J42FMLZBIKLJBF7UICM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