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enhances productivity features with new updates for 365 Copilot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announced significant new features for Microsoft 365 Copilot, a tool designed to enhance productivity across various applications within its office suite. As part of its commitment to advancing artificial intelligence in business, this update includes several enhancements particularly beneficial for users of OneNote, Excel, Word, PowerPoint, and Microsoft Teams.</w:t>
      </w:r>
      <w:r/>
    </w:p>
    <w:p>
      <w:r/>
      <w:r>
        <w:t>The integration of Copilot into OneNote has commenced for users on Mac and iPad, promising to transform how notes are managed and utilised. This integration allows for contextual chat capabilities alongside note summarisation and explanatory features, designed to streamline the note-taking process. This development, which began rolling out last month, is expected to provide a major boost in productivity for users.</w:t>
      </w:r>
      <w:r/>
    </w:p>
    <w:p>
      <w:r/>
      <w:r>
        <w:t>In addition, Excel has seen the introduction of Copilot-powered Clean Data capabilities, which is currently available for web users. This innovative feature enables automatic data cleansing, a crucial task in preparing data for analysis. Furthermore, Windows users will gain new functionalities this month where Copilot can assist in interpreting data, suggesting relevant formulas and transformations. This is set to facilitate a more intuitive handling of data, thus enhancing analytical processes within Excel.</w:t>
      </w:r>
      <w:r/>
    </w:p>
    <w:p>
      <w:r/>
      <w:r>
        <w:t>Word and PowerPoint users are also benefiting from the latest update, as they can now request Copilot to read responses aloud in the chat pane. This auditory functionality is complemented by the newly introduced ability to upload images to chats, thereby enriching the data exchange experience during presentations or collaborative work.</w:t>
      </w:r>
      <w:r/>
    </w:p>
    <w:p>
      <w:r/>
      <w:r>
        <w:t>Microsoft Teams has not been overlooked, with Copilot set to provide AI-generated summaries via the Intelligent Meeting Recap feature, which is already being rolled out and expected to be fully available in the coming weeks.</w:t>
      </w:r>
      <w:r/>
    </w:p>
    <w:p>
      <w:r/>
      <w:r>
        <w:t>Beyond the user-facing enhancements, Microsoft is also focusing on the administrative capabilities related to Copilot. The company plans to release regular notes detailing updates for administrators, which may seem less engaging for casual users, yet are essential for improving overall organisational productivity. These updates include tools that allow admins to control content permissions and utilise insights from collaboration through the Copilot Dashboard.</w:t>
      </w:r>
      <w:r/>
    </w:p>
    <w:p>
      <w:r/>
      <w:r>
        <w:t>As Microsoft continues to innovate within its suite of productivity tools, the ongoing development and enhancement of Microsoft 365 Copilot will likely play a vital role in shaping how businesses operate, making day-to-day tasks more efficient and integrated with emerging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https://www.xda-developers.com/new-features-microsoft-365-copilot-december-2024/</w:t>
        </w:r>
      </w:hyperlink>
      <w:r>
        <w:t xml:space="preserve"> - Corroborates the integration of Copilot into OneNote for Mac and iPad, including contextual chat, note summarization, and explanatory features.</w:t>
      </w:r>
      <w:r/>
    </w:p>
    <w:p>
      <w:pPr>
        <w:pStyle w:val="ListNumber"/>
        <w:spacing w:line="240" w:lineRule="auto"/>
        <w:ind w:left="720"/>
      </w:pPr>
      <w:r/>
      <w:hyperlink r:id="rId11">
        <w:r>
          <w:rPr>
            <w:color w:val="0000EE"/>
            <w:u w:val="single"/>
          </w:rPr>
          <w:t>https://www.thurrott.com/a-i/311864/microsoft-copilot-comes-to-onenote-for-mac-and-ipad-in-beta</w:t>
        </w:r>
      </w:hyperlink>
      <w:r>
        <w:t xml:space="preserve"> - Provides details on the beta rollout of Copilot in OneNote for Mac and iPad, including its capabilities and current limitations.</w:t>
      </w:r>
      <w:r/>
    </w:p>
    <w:p>
      <w:pPr>
        <w:pStyle w:val="ListNumber"/>
        <w:spacing w:line="240" w:lineRule="auto"/>
        <w:ind w:left="720"/>
      </w:pPr>
      <w:r/>
      <w:hyperlink r:id="rId10">
        <w:r>
          <w:rPr>
            <w:color w:val="0000EE"/>
            <w:u w:val="single"/>
          </w:rPr>
          <w:t>https://www.xda-developers.com/new-features-microsoft-365-copilot-december-2024/</w:t>
        </w:r>
      </w:hyperlink>
      <w:r>
        <w:t xml:space="preserve"> - Supports the introduction of Copilot-powered Clean Data capabilities in Excel for web users and upcoming data interpretation features for Windows users.</w:t>
      </w:r>
      <w:r/>
    </w:p>
    <w:p>
      <w:pPr>
        <w:pStyle w:val="ListNumber"/>
        <w:spacing w:line="240" w:lineRule="auto"/>
        <w:ind w:left="720"/>
      </w:pPr>
      <w:r/>
      <w:hyperlink r:id="rId10">
        <w:r>
          <w:rPr>
            <w:color w:val="0000EE"/>
            <w:u w:val="single"/>
          </w:rPr>
          <w:t>https://www.xda-developers.com/new-features-microsoft-365-copilot-december-2024/</w:t>
        </w:r>
      </w:hyperlink>
      <w:r>
        <w:t xml:space="preserve"> - Confirms the new features for Word and PowerPoint users, including the ability to request Copilot to read responses aloud and upload images to chats.</w:t>
      </w:r>
      <w:r/>
    </w:p>
    <w:p>
      <w:pPr>
        <w:pStyle w:val="ListNumber"/>
        <w:spacing w:line="240" w:lineRule="auto"/>
        <w:ind w:left="720"/>
      </w:pPr>
      <w:r/>
      <w:hyperlink r:id="rId10">
        <w:r>
          <w:rPr>
            <w:color w:val="0000EE"/>
            <w:u w:val="single"/>
          </w:rPr>
          <w:t>https://www.xda-developers.com/new-features-microsoft-365-copilot-december-2024/</w:t>
        </w:r>
      </w:hyperlink>
      <w:r>
        <w:t xml:space="preserve"> - Details the AI-generated summaries via the Intelligent Meeting Recap feature in Microsoft Teams.</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Explains the administrative capabilities and tools for IT teams, including content permissions and insights from collaboration through the Copilot Dashboard.</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Describes the upcoming features such as rich artifacts, visual content understanding, and quick summaries of files in Teams, all set to enhance productivity.</w:t>
      </w:r>
      <w:r/>
    </w:p>
    <w:p>
      <w:pPr>
        <w:pStyle w:val="ListNumber"/>
        <w:spacing w:line="240" w:lineRule="auto"/>
        <w:ind w:left="720"/>
      </w:pPr>
      <w:r/>
      <w:hyperlink r:id="rId13">
        <w:r>
          <w:rPr>
            <w:color w:val="0000EE"/>
            <w:u w:val="single"/>
          </w:rPr>
          <w:t>https://www.youtube.com/watch?v=4k2T5sfGIP4</w:t>
        </w:r>
      </w:hyperlink>
      <w:r>
        <w:t xml:space="preserve"> - Introduces Team Copilot, highlighting its role in team collaboration, meeting facilitation, and project management within Microsoft 365.</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Details the translation capabilities of Copilot in PowerPoint, allowing entire presentations to be translated into 40 languages.</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Explains the Copilot Control System and data protection features designed for IT to manage and govern Copilot usage within organizations.</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Mentions the inclusion of Microsoft Viva Insights for tracking adoption patterns and return on investment from the use of Copilot and agents.</w:t>
      </w:r>
      <w:r/>
    </w:p>
    <w:p>
      <w:pPr>
        <w:pStyle w:val="ListNumber"/>
        <w:spacing w:line="240" w:lineRule="auto"/>
        <w:ind w:left="720"/>
      </w:pPr>
      <w:r/>
      <w:hyperlink r:id="rId10">
        <w:r>
          <w:rPr>
            <w:color w:val="0000EE"/>
            <w:u w:val="single"/>
          </w:rPr>
          <w:t>https://www.xda-developers.com/new-features-microsoft-365-copilot-december-2024/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da-developers.com/new-features-microsoft-365-copilot-december-2024/" TargetMode="External"/><Relationship Id="rId11" Type="http://schemas.openxmlformats.org/officeDocument/2006/relationships/hyperlink" Target="https://www.thurrott.com/a-i/311864/microsoft-copilot-comes-to-onenote-for-mac-and-ipad-in-beta" TargetMode="External"/><Relationship Id="rId12" Type="http://schemas.openxmlformats.org/officeDocument/2006/relationships/hyperlink" Target="https://www.microsoft.com/en-us/microsoft-365/blog/2024/11/19/introducing-copilot-actions-new-agents-and-tools-to-empower-it-teams/" TargetMode="External"/><Relationship Id="rId13" Type="http://schemas.openxmlformats.org/officeDocument/2006/relationships/hyperlink" Target="https://www.youtube.com/watch?v=4k2T5sfGIP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