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SMX shares surge as investor confidence grows in digital twin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for the trade and technology sectors, shares of SMX (Security Matters) Public Limited Company surged by 29.77% during premarket trading on Monday, reaching a price of $0.4586. This rise in stock value reflects an increasing investor confidence in the company’s innovative solutions, which are at the forefront of advancing supply chain security through a unique blend of chemical-based barcodes and blockchain technology.</w:t>
      </w:r>
      <w:r/>
    </w:p>
    <w:p>
      <w:r/>
      <w:r>
        <w:t>The SMX technology focuses on the creation of “digital twins,” a concept that enhances the tracking, tracing, and verification of materials throughout their lifecycle. This innovation is pivotal for the transition towards a circular economy—an economic model that prioritises sustainability and efficient resource utilization. As industries around the globe grapple with sustainability and regulatory challenges, the digital twin technology is emerging as a critical tool for addressing these issues.</w:t>
      </w:r>
      <w:r/>
    </w:p>
    <w:p>
      <w:r/>
      <w:r>
        <w:t>The company has executed various proof-of-concept projects in collaboration with several major international brands, including PepsiCo, Brink’s, Continental, and Intel. Notably, the partnership with Intel showcased an ability to boost product security, addressing concerns related to counterfeiting and unauthorised modifications. This collaboration not only highlights the versatility of SMX’s technology but also positions the company as a key player in enhancing the integrity of global supply chains across multiple sectors.</w:t>
      </w:r>
      <w:r/>
    </w:p>
    <w:p>
      <w:r/>
      <w:r>
        <w:t xml:space="preserve">The integration of chemical-based barcodes with blockchain technology allows for enhanced traceability and verification of product authenticity, which are increasingly sought after in today’s market. The functionality of SMX’s innovations reaches beyond mere traceability; it also empowers industries to navigate complex recycling regulations, thereby contributing to more sustainable business practices. </w:t>
      </w:r>
      <w:r/>
    </w:p>
    <w:p>
      <w:r/>
      <w:r>
        <w:t>The company has recently expanded its technology to secure NFC (Near Field Communication) and RFID (Radio-Frequency Identification) chips, aiming primarily to mitigate risks associated with counterfeiting and logistical vulnerabilities. This additional layer of security showcases SMX’s commitment to improving supply chain integrity further, potentially leading to even more collaborative ventures in the near future.</w:t>
      </w:r>
      <w:r/>
    </w:p>
    <w:p>
      <w:r/>
      <w:r>
        <w:t>With the demand for sustainable practices on the rise and regulatory frameworks becoming increasingly stringent, SMX’s technology is positioned to play a crucial role in shaping the future of supply chains. The recent stock performance underscores investor optimism in the company’s ability to deliver cutting-edge solutions that are not only beneficial for businesses but potentially transformative for entire industries.</w:t>
      </w:r>
      <w:r/>
    </w:p>
    <w:p>
      <w:r/>
      <w:r>
        <w:t>In summary, SMX’s advancements reflect a notable convergence of technology and sustainability, with their digital twin solutions poised to streamline processes, bolster security, and enhance resource management across various sectors. The company's trajectory suggests a promising future as it continues to attract attention from major brands and investors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https://markets.businessinsider.com/news/stocks/smx-is-redefining-ethical-sourcing-kyc-and-data-security-in-a-tech-driven-world-of-fashion-and-electronics-1034179078</w:t>
        </w:r>
      </w:hyperlink>
      <w:r>
        <w:t xml:space="preserve"> - This article explains how SMX uses chemical-based barcodes and blockchain technology to create 'digital twins' for tracking, tracing, and verifying materials, and highlights partnerships with major brands like PepsiCo, Brink's, Continental, and Intel.</w:t>
      </w:r>
      <w:r/>
    </w:p>
    <w:p>
      <w:pPr>
        <w:pStyle w:val="ListNumber"/>
        <w:spacing w:line="240" w:lineRule="auto"/>
        <w:ind w:left="720"/>
      </w:pPr>
      <w:r/>
      <w:hyperlink r:id="rId11">
        <w:r>
          <w:rPr>
            <w:color w:val="0000EE"/>
            <w:u w:val="single"/>
          </w:rPr>
          <w:t>https://www.benzinga.com/24/12/42722231/why-information-technology-company-smx-shares-are-surging-on-monday</w:t>
        </w:r>
      </w:hyperlink>
      <w:r>
        <w:t xml:space="preserve"> - This article discusses the surge in SMX stock due to its innovative use of chemical-based barcodes and blockchain technology, and mentions successful proof-of-concept partnerships with global brands.</w:t>
      </w:r>
      <w:r/>
    </w:p>
    <w:p>
      <w:pPr>
        <w:pStyle w:val="ListNumber"/>
        <w:spacing w:line="240" w:lineRule="auto"/>
        <w:ind w:left="720"/>
      </w:pPr>
      <w:r/>
      <w:hyperlink r:id="rId10">
        <w:r>
          <w:rPr>
            <w:color w:val="0000EE"/>
            <w:u w:val="single"/>
          </w:rPr>
          <w:t>https://markets.businessinsider.com/news/stocks/smx-is-redefining-ethical-sourcing-kyc-and-data-security-in-a-tech-driven-world-of-fashion-and-electronics-1034179078</w:t>
        </w:r>
      </w:hyperlink>
      <w:r>
        <w:t xml:space="preserve"> - This article details how SMX's technology enhances product security by mitigating risks associated with counterfeiting and unauthorized alterations, particularly through its partnership with Intel.</w:t>
      </w:r>
      <w:r/>
    </w:p>
    <w:p>
      <w:pPr>
        <w:pStyle w:val="ListNumber"/>
        <w:spacing w:line="240" w:lineRule="auto"/>
        <w:ind w:left="720"/>
      </w:pPr>
      <w:r/>
      <w:hyperlink r:id="rId11">
        <w:r>
          <w:rPr>
            <w:color w:val="0000EE"/>
            <w:u w:val="single"/>
          </w:rPr>
          <w:t>https://www.benzinga.com/24/12/42722231/why-information-technology-company-smx-shares-are-surging-on-monday</w:t>
        </w:r>
      </w:hyperlink>
      <w:r>
        <w:t xml:space="preserve"> - This article explains how SMX's digital twin technology supports the transition to a circular economy by enabling full tracking, tracing, and verification of materials throughout their lifecycle.</w:t>
      </w:r>
      <w:r/>
    </w:p>
    <w:p>
      <w:pPr>
        <w:pStyle w:val="ListNumber"/>
        <w:spacing w:line="240" w:lineRule="auto"/>
        <w:ind w:left="720"/>
      </w:pPr>
      <w:r/>
      <w:hyperlink r:id="rId10">
        <w:r>
          <w:rPr>
            <w:color w:val="0000EE"/>
            <w:u w:val="single"/>
          </w:rPr>
          <w:t>https://markets.businessinsider.com/news/stocks/smx-is-redefining-ethical-sourcing-kyc-and-data-security-in-a-tech-driven-world-of-fashion-and-electronics-1034179078</w:t>
        </w:r>
      </w:hyperlink>
      <w:r>
        <w:t xml:space="preserve"> - This article highlights SMX's commitment to improving supply chain integrity and navigating complex recycling regulations through its innovative technology.</w:t>
      </w:r>
      <w:r/>
    </w:p>
    <w:p>
      <w:pPr>
        <w:pStyle w:val="ListNumber"/>
        <w:spacing w:line="240" w:lineRule="auto"/>
        <w:ind w:left="720"/>
      </w:pPr>
      <w:r/>
      <w:hyperlink r:id="rId11">
        <w:r>
          <w:rPr>
            <w:color w:val="0000EE"/>
            <w:u w:val="single"/>
          </w:rPr>
          <w:t>https://www.benzinga.com/24/12/42722231/why-information-technology-company-smx-shares-are-surging-on-monday</w:t>
        </w:r>
      </w:hyperlink>
      <w:r>
        <w:t xml:space="preserve"> - This article discusses the recent stock performance of SMX and investor optimism in the company's ability to deliver cutting-edge solutions for supply chain security and sustainability.</w:t>
      </w:r>
      <w:r/>
    </w:p>
    <w:p>
      <w:pPr>
        <w:pStyle w:val="ListNumber"/>
        <w:spacing w:line="240" w:lineRule="auto"/>
        <w:ind w:left="720"/>
      </w:pPr>
      <w:r/>
      <w:hyperlink r:id="rId10">
        <w:r>
          <w:rPr>
            <w:color w:val="0000EE"/>
            <w:u w:val="single"/>
          </w:rPr>
          <w:t>https://markets.businessinsider.com/news/stocks/smx-is-redefining-ethical-sourcing-kyc-and-data-security-in-a-tech-driven-world-of-fashion-and-electronics-1034179078</w:t>
        </w:r>
      </w:hyperlink>
      <w:r>
        <w:t xml:space="preserve"> - This article mentions SMX's expansion of its technology to secure NFC and RFID chips, aiming to mitigate risks associated with counterfeiting and logistical vulnerabilities.</w:t>
      </w:r>
      <w:r/>
    </w:p>
    <w:p>
      <w:pPr>
        <w:pStyle w:val="ListNumber"/>
        <w:spacing w:line="240" w:lineRule="auto"/>
        <w:ind w:left="720"/>
      </w:pPr>
      <w:r/>
      <w:hyperlink r:id="rId11">
        <w:r>
          <w:rPr>
            <w:color w:val="0000EE"/>
            <w:u w:val="single"/>
          </w:rPr>
          <w:t>https://www.benzinga.com/24/12/42722231/why-information-technology-company-smx-shares-are-surging-on-monday</w:t>
        </w:r>
      </w:hyperlink>
      <w:r>
        <w:t xml:space="preserve"> - This article underscores the importance of SMX's technology in addressing sustainability and regulatory challenges in global supply chains.</w:t>
      </w:r>
      <w:r/>
    </w:p>
    <w:p>
      <w:pPr>
        <w:pStyle w:val="ListNumber"/>
        <w:spacing w:line="240" w:lineRule="auto"/>
        <w:ind w:left="720"/>
      </w:pPr>
      <w:r/>
      <w:hyperlink r:id="rId10">
        <w:r>
          <w:rPr>
            <w:color w:val="0000EE"/>
            <w:u w:val="single"/>
          </w:rPr>
          <w:t>https://markets.businessinsider.com/news/stocks/smx-is-redefining-ethical-sourcing-kyc-and-data-security-in-a-tech-driven-world-of-fashion-and-electronics-1034179078</w:t>
        </w:r>
      </w:hyperlink>
      <w:r>
        <w:t xml:space="preserve"> - This article provides details on how SMX's digital twin technology empowers industries to make decisions that prioritize circularity and address systemic barriers to effective recycling.</w:t>
      </w:r>
      <w:r/>
    </w:p>
    <w:p>
      <w:pPr>
        <w:pStyle w:val="ListNumber"/>
        <w:spacing w:line="240" w:lineRule="auto"/>
        <w:ind w:left="720"/>
      </w:pPr>
      <w:r/>
      <w:hyperlink r:id="rId11">
        <w:r>
          <w:rPr>
            <w:color w:val="0000EE"/>
            <w:u w:val="single"/>
          </w:rPr>
          <w:t>https://www.benzinga.com/24/12/42722231/why-information-technology-company-smx-shares-are-surging-on-monday</w:t>
        </w:r>
      </w:hyperlink>
      <w:r>
        <w:t xml:space="preserve"> - This article highlights the convergence of technology and sustainability in SMX's solutions, which are poised to streamline processes, bolster security, and enhance resource management across various sectors.</w:t>
      </w:r>
      <w:r/>
    </w:p>
    <w:p>
      <w:pPr>
        <w:pStyle w:val="ListNumber"/>
        <w:spacing w:line="240" w:lineRule="auto"/>
        <w:ind w:left="720"/>
      </w:pPr>
      <w:r/>
      <w:hyperlink r:id="rId12">
        <w:r>
          <w:rPr>
            <w:color w:val="0000EE"/>
            <w:u w:val="single"/>
          </w:rPr>
          <w:t>https://news.google.com/rss/articles/CBMizwFBVV95cUxNQ1RxSFpRamVEa1RBMWN2UUtmZEFVZlJZZTdsNVdROXBWRHdNdFVFLXdaOE1aaFNaSU5XQ09aZmhoM1ZzcDgtZDFHVldDMnNHR3Nya0gxSElQRVlCTEpSYS1Lb3ZCR0Fub2YwZjNFOWlpZUkyM0pOR1NnaDRPbnRtbWdOU0NNQkVzdnY4NGZtMHBEX2E3NmxWR011Y3RfNThyeXpjclluaklEU0NEQ1Fjdl8zR2JndHBRaFB0bFpPZ2xOOTdnWVRPY0IzRnJjRGM?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rkets.businessinsider.com/news/stocks/smx-is-redefining-ethical-sourcing-kyc-and-data-security-in-a-tech-driven-world-of-fashion-and-electronics-1034179078" TargetMode="External"/><Relationship Id="rId11" Type="http://schemas.openxmlformats.org/officeDocument/2006/relationships/hyperlink" Target="https://www.benzinga.com/24/12/42722231/why-information-technology-company-smx-shares-are-surging-on-monday" TargetMode="External"/><Relationship Id="rId12" Type="http://schemas.openxmlformats.org/officeDocument/2006/relationships/hyperlink" Target="https://news.google.com/rss/articles/CBMizwFBVV95cUxNQ1RxSFpRamVEa1RBMWN2UUtmZEFVZlJZZTdsNVdROXBWRHdNdFVFLXdaOE1aaFNaSU5XQ09aZmhoM1ZzcDgtZDFHVldDMnNHR3Nya0gxSElQRVlCTEpSYS1Lb3ZCR0Fub2YwZjNFOWlpZUkyM0pOR1NnaDRPbnRtbWdOU0NNQkVzdnY4NGZtMHBEX2E3NmxWR011Y3RfNThyeXpjclluaklEU0NEQ1Fjdl8zR2JndHBRaFB0bFpPZ2xOOTdnWVRPY0IzRnJjRGM?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