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Spacebring: a comprehensive platform for salon suite rentals and makerspaces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TechBullion has detailed the introduction of Spacebring, an innovative all-in-one platform tailored specifically for businesses involved in salon suite rentals and makerspaces. This software solution aims to streamline various administrative tasks, thereby reducing the workload for business owners while enhancing customer experience.</w:t>
      </w:r>
      <w:r/>
    </w:p>
    <w:p>
      <w:r/>
      <w:r>
        <w:t>The core offering of Spacebring includes an advanced booking system, which allows businesses to handle real-time reservations for private suites or shared workspaces. Clients can easily secure their bookings online, maximising the utilisation of space while minimising potential scheduling conflicts. The flexibility of the platform accommodates hourly, daily, and long-term rentals, making it adaptable to diverse business needs.</w:t>
      </w:r>
      <w:r/>
    </w:p>
    <w:p>
      <w:r/>
      <w:r>
        <w:t>Additionally, Spacebring supports comprehensive member management. The platform enables the storage and access of detailed member profiles, including booking histories, preferences, and billing details, all within a single dashboard. This feature assists business owners in delivering personalised client service that fosters customer loyalty and retention.</w:t>
      </w:r>
      <w:r/>
    </w:p>
    <w:p>
      <w:r/>
      <w:r>
        <w:t>In terms of financial management, Spacebring introduces flexible pricing and payment options tailored to suit varying usage patterns and membership models. Business owners can implement custom pricing structures while utilising integrated payment processors to ensure secure and expedited transactions. This approach aims to enhance cash flow and streamline financial operations.</w:t>
      </w:r>
      <w:r/>
    </w:p>
    <w:p>
      <w:r/>
      <w:r>
        <w:t>For businesses operating within makerspaces, resource and equipment management is pivotal. Spacebring offers tools to track shared equipment usage and availability effectively, allowing for efficient allocation and reducing operational downtime. This capability ensures that tools are accessible when required, enhancing overall productivity.</w:t>
      </w:r>
      <w:r/>
    </w:p>
    <w:p>
      <w:r/>
      <w:r>
        <w:t>Moreover, the platform aids in automating billing and invoicing processes. By generating invoices automatically based on bookings and membership agreements, Spacebring alleviates the burden of manual invoicing. Reminders for payments can also be sent to clients, thus lowering the risk of missed payments.</w:t>
      </w:r>
      <w:r/>
    </w:p>
    <w:p>
      <w:r/>
      <w:r>
        <w:t>Security remains a critical concern for enterprises managing valuable physical spaces. Spacebring addresses this issue by featuring advanced access control options, giving business owners the capacity to regulate who may enter specific areas. Customisable permissions help ensure that only authorized users have access, contributing to overall safety and security.</w:t>
      </w:r>
      <w:r/>
    </w:p>
    <w:p>
      <w:r/>
      <w:r>
        <w:t>The implications of integrating Spacebring into salon suite rental and makerspace operations are significant. The platform is structured to bolster efficiency and productivity by automating day-to-day tasks, allowing businesses to concentrate efforts on expansion while providing superior client care. The simplified user experience facilitates easy membership management and payment processes, which can result in heightened customer satisfaction and repeat business.</w:t>
      </w:r>
      <w:r/>
    </w:p>
    <w:p>
      <w:r/>
      <w:r>
        <w:t>In terms of revenue optimisation, Spacebring’s adaptable pricing and automated billing services offer business owners the flexibility to create varied membership tiers or promotional packages tailored to client needs. This adaptability can enhance recurring revenue opportunities as businesses scale.</w:t>
      </w:r>
      <w:r/>
    </w:p>
    <w:p>
      <w:r/>
      <w:r>
        <w:t>As firms expand, Spacebring is designed to grow alongside them. Whether increasing the number of spaces or resources, the platform can adjust to accommodate new requirements, thus supporting continuous business development without the need for an additional management system.</w:t>
      </w:r>
      <w:r/>
    </w:p>
    <w:p>
      <w:r/>
      <w:r>
        <w:t>In conclusion, managing salon suite rentals and makerspaces involves numerous complexities. However, with Spacebring, businesses can transition towards automated, efficient operations that simplify booking, billing, member management, and resource tracking. The platform is presented as an essential tool for effectively managing both small and larger-scale operations in these industries, ultimately promoting smooth business workflows and customer satisfaction.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https://www.spacebring.com</w:t>
        </w:r>
      </w:hyperlink>
      <w:r>
        <w:t xml:space="preserve"> - Corroborates the introduction of Spacebring as an all-in-one platform for managing coworking spaces, including advanced booking systems and member management.</w:t>
      </w:r>
      <w:r/>
    </w:p>
    <w:p>
      <w:pPr>
        <w:pStyle w:val="ListNumber"/>
        <w:spacing w:line="240" w:lineRule="auto"/>
        <w:ind w:left="720"/>
      </w:pPr>
      <w:r/>
      <w:hyperlink r:id="rId11">
        <w:r>
          <w:rPr>
            <w:color w:val="0000EE"/>
            <w:u w:val="single"/>
          </w:rPr>
          <w:t>https://www.spacebring.com/features/desk-booking</w:t>
        </w:r>
      </w:hyperlink>
      <w:r>
        <w:t xml:space="preserve"> - Supports the flexibility of the platform in handling real-time reservations for shared workspaces, including hourly, daily, and long-term rentals.</w:t>
      </w:r>
      <w:r/>
    </w:p>
    <w:p>
      <w:pPr>
        <w:pStyle w:val="ListNumber"/>
        <w:spacing w:line="240" w:lineRule="auto"/>
        <w:ind w:left="720"/>
      </w:pPr>
      <w:r/>
      <w:hyperlink r:id="rId11">
        <w:r>
          <w:rPr>
            <w:color w:val="0000EE"/>
            <w:u w:val="single"/>
          </w:rPr>
          <w:t>https://www.spacebring.com/features/desk-booking</w:t>
        </w:r>
      </w:hyperlink>
      <w:r>
        <w:t xml:space="preserve"> - Details the comprehensive member management features, including storage and access of detailed member profiles and billing details.</w:t>
      </w:r>
      <w:r/>
    </w:p>
    <w:p>
      <w:pPr>
        <w:pStyle w:val="ListNumber"/>
        <w:spacing w:line="240" w:lineRule="auto"/>
        <w:ind w:left="720"/>
      </w:pPr>
      <w:r/>
      <w:hyperlink r:id="rId12">
        <w:r>
          <w:rPr>
            <w:color w:val="0000EE"/>
            <w:u w:val="single"/>
          </w:rPr>
          <w:t>https://www.appvizer.com/operations/business-management/spacebring</w:t>
        </w:r>
      </w:hyperlink>
      <w:r>
        <w:t xml:space="preserve"> - Explains the financial management aspects, including flexible pricing and payment options, and integrated payment processors.</w:t>
      </w:r>
      <w:r/>
    </w:p>
    <w:p>
      <w:pPr>
        <w:pStyle w:val="ListNumber"/>
        <w:spacing w:line="240" w:lineRule="auto"/>
        <w:ind w:left="720"/>
      </w:pPr>
      <w:r/>
      <w:hyperlink r:id="rId12">
        <w:r>
          <w:rPr>
            <w:color w:val="0000EE"/>
            <w:u w:val="single"/>
          </w:rPr>
          <w:t>https://www.appvizer.com/operations/business-management/spacebring</w:t>
        </w:r>
      </w:hyperlink>
      <w:r>
        <w:t xml:space="preserve"> - Describes the automation of billing and invoicing processes, including generating invoices based on bookings and membership agreements.</w:t>
      </w:r>
      <w:r/>
    </w:p>
    <w:p>
      <w:pPr>
        <w:pStyle w:val="ListNumber"/>
        <w:spacing w:line="240" w:lineRule="auto"/>
        <w:ind w:left="720"/>
      </w:pPr>
      <w:r/>
      <w:hyperlink r:id="rId13">
        <w:r>
          <w:rPr>
            <w:color w:val="0000EE"/>
            <w:u w:val="single"/>
          </w:rPr>
          <w:t>https://www.spacebring.com/features/room-booking</w:t>
        </w:r>
      </w:hyperlink>
      <w:r>
        <w:t xml:space="preserve"> - Highlights the resource and equipment management tools, allowing for efficient allocation and reducing operational downtime.</w:t>
      </w:r>
      <w:r/>
    </w:p>
    <w:p>
      <w:pPr>
        <w:pStyle w:val="ListNumber"/>
        <w:spacing w:line="240" w:lineRule="auto"/>
        <w:ind w:left="720"/>
      </w:pPr>
      <w:r/>
      <w:hyperlink r:id="rId13">
        <w:r>
          <w:rPr>
            <w:color w:val="0000EE"/>
            <w:u w:val="single"/>
          </w:rPr>
          <w:t>https://www.spacebring.com/features/room-booking</w:t>
        </w:r>
      </w:hyperlink>
      <w:r>
        <w:t xml:space="preserve"> - Details the advanced access control options, enabling business owners to regulate who may enter specific areas.</w:t>
      </w:r>
      <w:r/>
    </w:p>
    <w:p>
      <w:pPr>
        <w:pStyle w:val="ListNumber"/>
        <w:spacing w:line="240" w:lineRule="auto"/>
        <w:ind w:left="720"/>
      </w:pPr>
      <w:r/>
      <w:hyperlink r:id="rId12">
        <w:r>
          <w:rPr>
            <w:color w:val="0000EE"/>
            <w:u w:val="single"/>
          </w:rPr>
          <w:t>https://www.appvizer.com/operations/business-management/spacebring</w:t>
        </w:r>
      </w:hyperlink>
      <w:r>
        <w:t xml:space="preserve"> - Discusses the implications of integrating Spacebring, including automating day-to-day tasks and enhancing customer satisfaction.</w:t>
      </w:r>
      <w:r/>
    </w:p>
    <w:p>
      <w:pPr>
        <w:pStyle w:val="ListNumber"/>
        <w:spacing w:line="240" w:lineRule="auto"/>
        <w:ind w:left="720"/>
      </w:pPr>
      <w:r/>
      <w:hyperlink r:id="rId11">
        <w:r>
          <w:rPr>
            <w:color w:val="0000EE"/>
            <w:u w:val="single"/>
          </w:rPr>
          <w:t>https://www.spacebring.com/features/desk-booking</w:t>
        </w:r>
      </w:hyperlink>
      <w:r>
        <w:t xml:space="preserve"> - Explains how the platform supports revenue optimization through adaptable pricing and automated billing services.</w:t>
      </w:r>
      <w:r/>
    </w:p>
    <w:p>
      <w:pPr>
        <w:pStyle w:val="ListNumber"/>
        <w:spacing w:line="240" w:lineRule="auto"/>
        <w:ind w:left="720"/>
      </w:pPr>
      <w:r/>
      <w:hyperlink r:id="rId12">
        <w:r>
          <w:rPr>
            <w:color w:val="0000EE"/>
            <w:u w:val="single"/>
          </w:rPr>
          <w:t>https://www.appvizer.com/operations/business-management/spacebring</w:t>
        </w:r>
      </w:hyperlink>
      <w:r>
        <w:t xml:space="preserve"> - Describes how Spacebring can grow alongside businesses, accommodating new requirements without the need for an additional management system.</w:t>
      </w:r>
      <w:r/>
    </w:p>
    <w:p>
      <w:pPr>
        <w:pStyle w:val="ListNumber"/>
        <w:spacing w:line="240" w:lineRule="auto"/>
        <w:ind w:left="720"/>
      </w:pPr>
      <w:r/>
      <w:hyperlink r:id="rId10">
        <w:r>
          <w:rPr>
            <w:color w:val="0000EE"/>
            <w:u w:val="single"/>
          </w:rPr>
          <w:t>https://www.spacebring.com</w:t>
        </w:r>
      </w:hyperlink>
      <w:r>
        <w:t xml:space="preserve"> - Summarizes the overall benefits of using Spacebring, including simplified booking, billing, member management, and resource tracking.</w:t>
      </w:r>
      <w:r/>
    </w:p>
    <w:p>
      <w:pPr>
        <w:pStyle w:val="ListNumber"/>
        <w:spacing w:line="240" w:lineRule="auto"/>
        <w:ind w:left="720"/>
      </w:pPr>
      <w:r/>
      <w:hyperlink r:id="rId14">
        <w:r>
          <w:rPr>
            <w:color w:val="0000EE"/>
            <w:u w:val="single"/>
          </w:rPr>
          <w:t>https://techbullion.com/revolutionizing-salon-suite-rentals-and-makerspace-management-with-spacebring/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acebring.com" TargetMode="External"/><Relationship Id="rId11" Type="http://schemas.openxmlformats.org/officeDocument/2006/relationships/hyperlink" Target="https://www.spacebring.com/features/desk-booking" TargetMode="External"/><Relationship Id="rId12" Type="http://schemas.openxmlformats.org/officeDocument/2006/relationships/hyperlink" Target="https://www.appvizer.com/operations/business-management/spacebring" TargetMode="External"/><Relationship Id="rId13" Type="http://schemas.openxmlformats.org/officeDocument/2006/relationships/hyperlink" Target="https://www.spacebring.com/features/room-booking" TargetMode="External"/><Relationship Id="rId14" Type="http://schemas.openxmlformats.org/officeDocument/2006/relationships/hyperlink" Target="https://techbullion.com/revolutionizing-salon-suite-rentals-and-makerspace-management-with-spaceb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