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impact of artificial intelligence in the electrical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transform a variety of sectors, including the electrical industry, by streamlining processes and enhancing productivity. Pete (Monty) Monfort, Director of Arena Training Centre and Monty Electrics, delves into the evolving impact of AI technologies and sheds light on future trends that may further redefine business practices within the electrical trade.</w:t>
      </w:r>
      <w:r/>
    </w:p>
    <w:p>
      <w:r/>
      <w:r>
        <w:t>AI is defined as the creation of systems that can execute tasks typically requiring human intelligence, such as visual perception and basic decision making. While many express concern that AI may lead to job losses, Monfort argues that the technology is designed to augment human productivity rather than replace skilled personnel. He notes, "its use is more about enhancing productivity and complementing the work of people," suggesting that the integration of AI is akin to acquiring an additional tool for industry professionals.</w:t>
      </w:r>
      <w:r/>
    </w:p>
    <w:p>
      <w:r/>
      <w:r>
        <w:t>Notable applications of AI within the electrical sector are already visible. For instance, in the renewables domain, AI drives the design of solar panel layouts by analysing environmental data to predict peak performance scenarios. Furthermore, power companies are employing unmanned drones equipped with thermal and visual sensors to collect crucial data on supply equipment. This shift enables a proactive approach to engineering, steering the industry away from reactive measures.</w:t>
      </w:r>
      <w:r/>
    </w:p>
    <w:p>
      <w:r/>
      <w:r>
        <w:t>In manufacturing, automated production lines leverage sensors monitoring various parameters, such as temperature and motion. AI algorithms analyse this data to predict potential machine failures or identify stoppages across different production units. Within the realm of energy efficiency, AI optimises heating systems by monitoring factors such as energy consumption and weather conditions to enhance overall performance.</w:t>
      </w:r>
      <w:r/>
    </w:p>
    <w:p>
      <w:r/>
      <w:r>
        <w:t>Monfort emphasises future opportunities for electrical businesses harnessing AI. He identifies four key areas where AI could lead to enhanced operations:</w:t>
      </w:r>
      <w:r/>
    </w:p>
    <w:p>
      <w:r/>
      <w:r>
        <w:t xml:space="preserve">1. </w:t>
      </w:r>
      <w:r>
        <w:rPr>
          <w:b/>
        </w:rPr>
        <w:t>Increased Productivity</w:t>
      </w:r>
      <w:r>
        <w:t>: Project management software powered by AI can optimise task scheduling and appointment management, thereby improving manpower efficiency.</w:t>
      </w:r>
      <w:r/>
    </w:p>
    <w:p>
      <w:r/>
      <w:r>
        <w:t xml:space="preserve">2. </w:t>
      </w:r>
      <w:r>
        <w:rPr>
          <w:b/>
        </w:rPr>
        <w:t>Enhanced Customer Service</w:t>
      </w:r>
      <w:r>
        <w:t>: Businesses can implement interactive portals or chatbots, allowing customers to easily gain quotes and troubleshoot issues.</w:t>
      </w:r>
      <w:r/>
    </w:p>
    <w:p>
      <w:r/>
      <w:r>
        <w:t xml:space="preserve">3. </w:t>
      </w:r>
      <w:r>
        <w:rPr>
          <w:b/>
        </w:rPr>
        <w:t>Content Creation</w:t>
      </w:r>
      <w:r>
        <w:t>: AI tools can assist in developing marketing materials, written instructions, and guidance – an essential resource particularly beneficial for those facing challenges like dyslexia.</w:t>
      </w:r>
      <w:r/>
    </w:p>
    <w:p>
      <w:r/>
      <w:r>
        <w:t xml:space="preserve">4. </w:t>
      </w:r>
      <w:r>
        <w:rPr>
          <w:b/>
        </w:rPr>
        <w:t>Data Analysis</w:t>
      </w:r>
      <w:r>
        <w:t>: By utilising AI, businesses can automate the tedious process of data checking, enabling swift identification of issues rather than spending extensive time on manual evaluations.</w:t>
      </w:r>
      <w:r/>
    </w:p>
    <w:p>
      <w:r/>
      <w:r>
        <w:t>A company that stands out in this field is TCW, led by CEO Ryan Dempsey. The company has developed a software system designed to streamline the checking of certification across numerous assets. This system allows electricians to concentrate on their hands-on skill sets, effectively complementing the labour that AI cannot replicate. Notably, the software utilises machine learning to improve its efficiency over time as it detects and learns from patterns in the data it analyses.</w:t>
      </w:r>
      <w:r/>
    </w:p>
    <w:p>
      <w:r/>
      <w:r>
        <w:t>As advancements in AI continue to emerge, the electrical industry stands at the forefront of a technological evolution. With the potential for smarter systems that enhance operational efficiency, many businesses in the sector are poised to adopt these innovations, demonstrating a forward-thinking approach to the challenges and possibilities presented by AI.</w:t>
      </w:r>
      <w:r/>
    </w:p>
    <w:p>
      <w:r/>
      <w:r>
        <w:t>In a practical application, Monfort presents a test scenario regarding certification checks for circuits in a domestic setting, highlighting how the TCW software could significantly decrease the time required for such analysis. The process showcases the potential efficiencies AI can provide, ultimately allowing trade professionals to focus on critical aspects of their workloads.</w:t>
      </w:r>
      <w:r/>
    </w:p>
    <w:p>
      <w:r/>
      <w:r>
        <w:t>The information reflects an ongoing discourse around AI's integration into the electrical industry, as practitioners strive to harness these technologies for increased productivity and improved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https://austincareerinstitute.edu/blog/trade-school/will-ai-replace-electricians/</w:t>
        </w:r>
      </w:hyperlink>
      <w:r>
        <w:t xml:space="preserve"> - This article supports the claim that AI is transforming the electrical industry by streamlining processes, enhancing productivity, and complementing the work of electricians through predictive maintenance, smart grids, and automated wiring.</w:t>
      </w:r>
      <w:r/>
    </w:p>
    <w:p>
      <w:pPr>
        <w:pStyle w:val="ListNumber"/>
        <w:spacing w:line="240" w:lineRule="auto"/>
        <w:ind w:left="720"/>
      </w:pPr>
      <w:r/>
      <w:hyperlink r:id="rId10">
        <w:r>
          <w:rPr>
            <w:color w:val="0000EE"/>
            <w:u w:val="single"/>
          </w:rPr>
          <w:t>https://austincareerinstitute.edu/blog/trade-school/will-ai-replace-electricians/</w:t>
        </w:r>
      </w:hyperlink>
      <w:r>
        <w:t xml:space="preserve"> - It explains how AI technologies improve efficiency, safety, and performance in electrical work, aligning with Monfort's argument that AI augments human productivity.</w:t>
      </w:r>
      <w:r/>
    </w:p>
    <w:p>
      <w:pPr>
        <w:pStyle w:val="ListNumber"/>
        <w:spacing w:line="240" w:lineRule="auto"/>
        <w:ind w:left="720"/>
      </w:pPr>
      <w:r/>
      <w:hyperlink r:id="rId11">
        <w:r>
          <w:rPr>
            <w:color w:val="0000EE"/>
            <w:u w:val="single"/>
          </w:rPr>
          <w:t>https://clouglobal.com/the-double-edged-sword-ai-and-job-evolution-in-the-energy-industry/</w:t>
        </w:r>
      </w:hyperlink>
      <w:r>
        <w:t xml:space="preserve"> - This article discusses the impact of AI on jobs in the energy sector, including the potential displacement of certain roles and the creation of new job opportunities, supporting the idea that AI will transform but not replace skilled personnel.</w:t>
      </w:r>
      <w:r/>
    </w:p>
    <w:p>
      <w:pPr>
        <w:pStyle w:val="ListNumber"/>
        <w:spacing w:line="240" w:lineRule="auto"/>
        <w:ind w:left="720"/>
      </w:pPr>
      <w:r/>
      <w:hyperlink r:id="rId12">
        <w:r>
          <w:rPr>
            <w:color w:val="0000EE"/>
            <w:u w:val="single"/>
          </w:rPr>
          <w:t>https://www.wbmoore.com/news/embracing-the-power-surge-ai-in-the-electrical-contracting-world/</w:t>
        </w:r>
      </w:hyperlink>
      <w:r>
        <w:t xml:space="preserve"> - It highlights the use of AI in smart energy management systems, predictive maintenance, and remote monitoring, which are key applications of AI in the electrical sector.</w:t>
      </w:r>
      <w:r/>
    </w:p>
    <w:p>
      <w:pPr>
        <w:pStyle w:val="ListNumber"/>
        <w:spacing w:line="240" w:lineRule="auto"/>
        <w:ind w:left="720"/>
      </w:pPr>
      <w:r/>
      <w:hyperlink r:id="rId12">
        <w:r>
          <w:rPr>
            <w:color w:val="0000EE"/>
            <w:u w:val="single"/>
          </w:rPr>
          <w:t>https://www.wbmoore.com/news/embracing-the-power-surge-ai-in-the-electrical-contracting-world/</w:t>
        </w:r>
      </w:hyperlink>
      <w:r>
        <w:t xml:space="preserve"> - The article explains how AI optimizes energy consumption and predicts equipment failures, enhancing overall efficiency and aligning with Monfort's points on AI's benefits.</w:t>
      </w:r>
      <w:r/>
    </w:p>
    <w:p>
      <w:pPr>
        <w:pStyle w:val="ListNumber"/>
        <w:spacing w:line="240" w:lineRule="auto"/>
        <w:ind w:left="720"/>
      </w:pPr>
      <w:r/>
      <w:hyperlink r:id="rId10">
        <w:r>
          <w:rPr>
            <w:color w:val="0000EE"/>
            <w:u w:val="single"/>
          </w:rPr>
          <w:t>https://austincareerinstitute.edu/blog/trade-school/will-ai-replace-electricians/</w:t>
        </w:r>
      </w:hyperlink>
      <w:r>
        <w:t xml:space="preserve"> - It details the use of AI in diagnostic and troubleshooting processes, which supports the claim that AI helps electricians pinpoint issues faster and more accurately.</w:t>
      </w:r>
      <w:r/>
    </w:p>
    <w:p>
      <w:pPr>
        <w:pStyle w:val="ListNumber"/>
        <w:spacing w:line="240" w:lineRule="auto"/>
        <w:ind w:left="720"/>
      </w:pPr>
      <w:r/>
      <w:hyperlink r:id="rId11">
        <w:r>
          <w:rPr>
            <w:color w:val="0000EE"/>
            <w:u w:val="single"/>
          </w:rPr>
          <w:t>https://clouglobal.com/the-double-edged-sword-ai-and-job-evolution-in-the-energy-industry/</w:t>
        </w:r>
      </w:hyperlink>
      <w:r>
        <w:t xml:space="preserve"> - The article mentions the shift towards roles that involve collaborating with AI technologies, such as overseeing AI systems and maintenance, which aligns with Monfort's future trends.</w:t>
      </w:r>
      <w:r/>
    </w:p>
    <w:p>
      <w:pPr>
        <w:pStyle w:val="ListNumber"/>
        <w:spacing w:line="240" w:lineRule="auto"/>
        <w:ind w:left="720"/>
      </w:pPr>
      <w:r/>
      <w:hyperlink r:id="rId12">
        <w:r>
          <w:rPr>
            <w:color w:val="0000EE"/>
            <w:u w:val="single"/>
          </w:rPr>
          <w:t>https://www.wbmoore.com/news/embracing-the-power-surge-ai-in-the-electrical-contracting-world/</w:t>
        </w:r>
      </w:hyperlink>
      <w:r>
        <w:t xml:space="preserve"> - It discusses the use of AI in managing and troubleshooting electrical systems remotely, supporting the idea of enhanced customer service through interactive portals or chatbots.</w:t>
      </w:r>
      <w:r/>
    </w:p>
    <w:p>
      <w:pPr>
        <w:pStyle w:val="ListNumber"/>
        <w:spacing w:line="240" w:lineRule="auto"/>
        <w:ind w:left="720"/>
      </w:pPr>
      <w:r/>
      <w:hyperlink r:id="rId10">
        <w:r>
          <w:rPr>
            <w:color w:val="0000EE"/>
            <w:u w:val="single"/>
          </w:rPr>
          <w:t>https://austincareerinstitute.edu/blog/trade-school/will-ai-replace-electricians/</w:t>
        </w:r>
      </w:hyperlink>
      <w:r>
        <w:t xml:space="preserve"> - The article explains how AI can handle routine and repetitive tasks, allowing electricians to focus on more critical aspects of their work, which is similar to Monfort's example of certification checks.</w:t>
      </w:r>
      <w:r/>
    </w:p>
    <w:p>
      <w:pPr>
        <w:pStyle w:val="ListNumber"/>
        <w:spacing w:line="240" w:lineRule="auto"/>
        <w:ind w:left="720"/>
      </w:pPr>
      <w:r/>
      <w:hyperlink r:id="rId11">
        <w:r>
          <w:rPr>
            <w:color w:val="0000EE"/>
            <w:u w:val="single"/>
          </w:rPr>
          <w:t>https://clouglobal.com/the-double-edged-sword-ai-and-job-evolution-in-the-energy-industry/</w:t>
        </w:r>
      </w:hyperlink>
      <w:r>
        <w:t xml:space="preserve"> - It mentions the creation of new job opportunities in roles like AI engineers and data scientists, supporting the idea of future opportunities for electrical businesses harnessing AI.</w:t>
      </w:r>
      <w:r/>
    </w:p>
    <w:p>
      <w:pPr>
        <w:pStyle w:val="ListNumber"/>
        <w:spacing w:line="240" w:lineRule="auto"/>
        <w:ind w:left="720"/>
      </w:pPr>
      <w:r/>
      <w:hyperlink r:id="rId12">
        <w:r>
          <w:rPr>
            <w:color w:val="0000EE"/>
            <w:u w:val="single"/>
          </w:rPr>
          <w:t>https://www.wbmoore.com/news/embracing-the-power-surge-ai-in-the-electrical-contracting-world/</w:t>
        </w:r>
      </w:hyperlink>
      <w:r>
        <w:t xml:space="preserve"> - The article highlights the use of AI in optimizing heating systems and energy consumption, which aligns with Monfort's points on AI's role in energy efficiency.</w:t>
      </w:r>
      <w:r/>
    </w:p>
    <w:p>
      <w:pPr>
        <w:pStyle w:val="ListNumber"/>
        <w:spacing w:line="240" w:lineRule="auto"/>
        <w:ind w:left="720"/>
      </w:pPr>
      <w:r/>
      <w:hyperlink r:id="rId13">
        <w:r>
          <w:rPr>
            <w:color w:val="0000EE"/>
            <w:u w:val="single"/>
          </w:rPr>
          <w:t>https://professional-electrician.com/features/montys-musings-how-is-artificial-intelligence-ai-impacting-the-electrical-industry/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stincareerinstitute.edu/blog/trade-school/will-ai-replace-electricians/" TargetMode="External"/><Relationship Id="rId11" Type="http://schemas.openxmlformats.org/officeDocument/2006/relationships/hyperlink" Target="https://clouglobal.com/the-double-edged-sword-ai-and-job-evolution-in-the-energy-industry/" TargetMode="External"/><Relationship Id="rId12" Type="http://schemas.openxmlformats.org/officeDocument/2006/relationships/hyperlink" Target="https://www.wbmoore.com/news/embracing-the-power-surge-ai-in-the-electrical-contracting-world/" TargetMode="External"/><Relationship Id="rId13" Type="http://schemas.openxmlformats.org/officeDocument/2006/relationships/hyperlink" Target="https://professional-electrician.com/features/montys-musings-how-is-artificial-intelligence-ai-impacting-the-electric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