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high-paying IT jobs in the age of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workplaces evolve with the increasingly prominent role of artificial intelligence (AI), particularly with technologies like ChatGPT, the demand for skilled professionals in the IT sector continues to rise. A recent analysis by Inquirer.net has compiled a list of the highest-paying jobs expected in 2025, illustrating the impact of AI-driven automation on current and future career trajectories in the Philippines, which is emerging as a key player in IT services.</w:t>
      </w:r>
      <w:r/>
    </w:p>
    <w:p>
      <w:r/>
      <w:r>
        <w:t xml:space="preserve">Leading the pack is the position of </w:t>
      </w:r>
      <w:r>
        <w:rPr>
          <w:b/>
        </w:rPr>
        <w:t>DevOps Engineer</w:t>
      </w:r>
      <w:r>
        <w:t>, which boasts an average annual salary ranging from ₱850,000 to ₱1,500,000. According to Microsoft Learn, these professionals play a pivotal role in the integration of people, processes, and products, facilitating continuous delivery of value within organisations. As DevOps Engineers harness AI-powered automation to streamline software delivery, their skills in popular cloud platforms like Microsoft Azure and Amazon Web Services become increasingly vital.</w:t>
      </w:r>
      <w:r/>
    </w:p>
    <w:p>
      <w:r/>
      <w:r>
        <w:t xml:space="preserve">Following closely is the role of </w:t>
      </w:r>
      <w:r>
        <w:rPr>
          <w:b/>
        </w:rPr>
        <w:t>Software Engineer/Developer</w:t>
      </w:r>
      <w:r>
        <w:t>, with salaries averaging between ₱750,000 and ₱1,200,000. This position encompasses a broad array of responsibilities, from designing and developing software applications to implementing cutting-edge technologies such as AI to enhance business competitiveness. The online learning platform NuCamp highlights that the demand for these engineers is bolstered by technology adoption across diverse industries, including finance, retail, and healthcare.</w:t>
      </w:r>
      <w:r/>
    </w:p>
    <w:p>
      <w:r/>
      <w:r>
        <w:rPr>
          <w:b/>
        </w:rPr>
        <w:t>Data Scientists/Analysts</w:t>
      </w:r>
      <w:r>
        <w:t xml:space="preserve"> also enjoy lucrative prospects, earning between ₱720,000 and ₱1,200,000 annually. Their core function involves reviewing and interpreting data to derive actionable insights, which are crucial as businesses adapt to global digitalisation. According to South News Hampshire University, these professionals play an essential role in guiding companies' long-term objectives based on data analysis.</w:t>
      </w:r>
      <w:r/>
    </w:p>
    <w:p>
      <w:r/>
      <w:r>
        <w:t xml:space="preserve">The </w:t>
      </w:r>
      <w:r>
        <w:rPr>
          <w:b/>
        </w:rPr>
        <w:t>Full-Stack Web Developer</w:t>
      </w:r>
      <w:r>
        <w:t xml:space="preserve"> role, which commands an average salary between ₱600,000 and ₱1,200,000, is characterised by its versatility. Simplilearn defines full-stack developers as proficient in both front-end and back-end systems, making them invaluable for organisations seeking comprehensive web solutions. Their diverse skill set and understanding of development operations positions them well within the current job market, thus raising their earning potential.</w:t>
      </w:r>
      <w:r/>
    </w:p>
    <w:p>
      <w:r/>
      <w:r>
        <w:t xml:space="preserve">Finally, the </w:t>
      </w:r>
      <w:r>
        <w:rPr>
          <w:b/>
        </w:rPr>
        <w:t>Network Security Engineer</w:t>
      </w:r>
      <w:r>
        <w:t>, with salaries ranging from ₱900,000 to ₱1,000,000, is critical in combating the rising tide of cyber threats. According to tech firm Cisco, these engineers are responsible for maintaining the hardware and software infrastructure that safeguards networks. Their services are in high demand, with numerous companies actively seeking talent in this field and offering competitive remuneration packages, which often include bonuses and flexible work arrangements.</w:t>
      </w:r>
      <w:r/>
    </w:p>
    <w:p>
      <w:r/>
      <w:r>
        <w:t>As businesses pivot towards sustaining growth in a technology-driven landscape, the need for skilled professionals continues to surge. Online platforms like Google Career Certificates, which provide job-ready skills in IT support and data analytics, along with various other educational resources, have emerged as vital pathways for individuals aiming to meet the evolving requirements of the tech industry.</w:t>
      </w:r>
      <w:r/>
    </w:p>
    <w:p>
      <w:r/>
      <w:r>
        <w:t>The Inquirer.net highlights the significance of skilling up to take advantage of these high-paying roles in the tech sector, emphasising that with the right training and qualifications, a lucrative career in AI and IT awaits those ready to embrace the changes.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https://technology.inquirer.net/139541/the-highest-paying-jobs-in-the-philippines-for-2025</w:t>
        </w:r>
      </w:hyperlink>
      <w:r>
        <w:t xml:space="preserve"> - Corroborates the list of highest-paying jobs in the Philippines for 2025, including DevOps Engineer, Software Engineer/Developer, Data Scientist/Analyst, Full-Stack Web Developer, and Network Security Engineer.</w:t>
      </w:r>
      <w:r/>
    </w:p>
    <w:p>
      <w:pPr>
        <w:pStyle w:val="ListNumber"/>
        <w:spacing w:line="240" w:lineRule="auto"/>
        <w:ind w:left="720"/>
      </w:pPr>
      <w:r/>
      <w:hyperlink r:id="rId10">
        <w:r>
          <w:rPr>
            <w:color w:val="0000EE"/>
            <w:u w:val="single"/>
          </w:rPr>
          <w:t>https://technology.inquirer.net/139541/the-highest-paying-jobs-in-the-philippines-for-2025</w:t>
        </w:r>
      </w:hyperlink>
      <w:r>
        <w:t xml:space="preserve"> - Provides details on the role and salary range of DevOps Engineers, including their involvement in AI-powered automation and cloud platforms like Microsoft Azure and Amazon Web Services.</w:t>
      </w:r>
      <w:r/>
    </w:p>
    <w:p>
      <w:pPr>
        <w:pStyle w:val="ListNumber"/>
        <w:spacing w:line="240" w:lineRule="auto"/>
        <w:ind w:left="720"/>
      </w:pPr>
      <w:r/>
      <w:hyperlink r:id="rId11">
        <w:r>
          <w:rPr>
            <w:color w:val="0000EE"/>
            <w:u w:val="single"/>
          </w:rPr>
          <w:t>https://www.knowledgehut.com/blog/devops/devops-engineer-salary</w:t>
        </w:r>
      </w:hyperlink>
      <w:r>
        <w:t xml:space="preserve"> - Supports the salary range and responsibilities of DevOps Engineers, including their roles in different companies and industries.</w:t>
      </w:r>
      <w:r/>
    </w:p>
    <w:p>
      <w:pPr>
        <w:pStyle w:val="ListNumber"/>
        <w:spacing w:line="240" w:lineRule="auto"/>
        <w:ind w:left="720"/>
      </w:pPr>
      <w:r/>
      <w:hyperlink r:id="rId10">
        <w:r>
          <w:rPr>
            <w:color w:val="0000EE"/>
            <w:u w:val="single"/>
          </w:rPr>
          <w:t>https://technology.inquirer.net/139541/the-highest-paying-jobs-in-the-philippines-for-2025</w:t>
        </w:r>
      </w:hyperlink>
      <w:r>
        <w:t xml:space="preserve"> - Details the responsibilities and salary range of Software Engineer/Developers, including their role in implementing AI and other cutting-edge technologies.</w:t>
      </w:r>
      <w:r/>
    </w:p>
    <w:p>
      <w:pPr>
        <w:pStyle w:val="ListNumber"/>
        <w:spacing w:line="240" w:lineRule="auto"/>
        <w:ind w:left="720"/>
      </w:pPr>
      <w:r/>
      <w:hyperlink r:id="rId12">
        <w:r>
          <w:rPr>
            <w:color w:val="0000EE"/>
            <w:u w:val="single"/>
          </w:rPr>
          <w:t>https://www.nucamp.co/blog/coding-bootcamp-philippines-phl-ranking-the-top-10-highpaying-tech-jobs-in-philippines-in-2025</w:t>
        </w:r>
      </w:hyperlink>
      <w:r>
        <w:t xml:space="preserve"> - Corroborates the demand and salary range for Software Engineers in the Philippines, highlighting their role in various industries.</w:t>
      </w:r>
      <w:r/>
    </w:p>
    <w:p>
      <w:pPr>
        <w:pStyle w:val="ListNumber"/>
        <w:spacing w:line="240" w:lineRule="auto"/>
        <w:ind w:left="720"/>
      </w:pPr>
      <w:r/>
      <w:hyperlink r:id="rId10">
        <w:r>
          <w:rPr>
            <w:color w:val="0000EE"/>
            <w:u w:val="single"/>
          </w:rPr>
          <w:t>https://technology.inquirer.net/139541/the-highest-paying-jobs-in-the-philippines-for-2025</w:t>
        </w:r>
      </w:hyperlink>
      <w:r>
        <w:t xml:space="preserve"> - Explains the role and salary range of Data Scientists/Analysts, including their importance in guiding companies' long-term objectives through data analysis.</w:t>
      </w:r>
      <w:r/>
    </w:p>
    <w:p>
      <w:pPr>
        <w:pStyle w:val="ListNumber"/>
        <w:spacing w:line="240" w:lineRule="auto"/>
        <w:ind w:left="720"/>
      </w:pPr>
      <w:r/>
      <w:hyperlink r:id="rId12">
        <w:r>
          <w:rPr>
            <w:color w:val="0000EE"/>
            <w:u w:val="single"/>
          </w:rPr>
          <w:t>https://www.nucamp.co/blog/coding-bootcamp-philippines-phl-ranking-the-top-10-highpaying-tech-jobs-in-philippines-in-2025</w:t>
        </w:r>
      </w:hyperlink>
      <w:r>
        <w:t xml:space="preserve"> - Supports the high demand for Data Scientists and their role in the tech industry, particularly in the context of global digitalization.</w:t>
      </w:r>
      <w:r/>
    </w:p>
    <w:p>
      <w:pPr>
        <w:pStyle w:val="ListNumber"/>
        <w:spacing w:line="240" w:lineRule="auto"/>
        <w:ind w:left="720"/>
      </w:pPr>
      <w:r/>
      <w:hyperlink r:id="rId10">
        <w:r>
          <w:rPr>
            <w:color w:val="0000EE"/>
            <w:u w:val="single"/>
          </w:rPr>
          <w:t>https://technology.inquirer.net/139541/the-highest-paying-jobs-in-the-philippines-for-2025</w:t>
        </w:r>
      </w:hyperlink>
      <w:r>
        <w:t xml:space="preserve"> - Defines the role and salary range of Full-Stack Web Developers, highlighting their versatility and importance in web development.</w:t>
      </w:r>
      <w:r/>
    </w:p>
    <w:p>
      <w:pPr>
        <w:pStyle w:val="ListNumber"/>
        <w:spacing w:line="240" w:lineRule="auto"/>
        <w:ind w:left="720"/>
      </w:pPr>
      <w:r/>
      <w:hyperlink r:id="rId12">
        <w:r>
          <w:rPr>
            <w:color w:val="0000EE"/>
            <w:u w:val="single"/>
          </w:rPr>
          <w:t>https://www.nucamp.co/blog/coding-bootcamp-philippines-phl-ranking-the-top-10-highpaying-tech-jobs-in-philippines-in-2025</w:t>
        </w:r>
      </w:hyperlink>
      <w:r>
        <w:t xml:space="preserve"> - Corroborates the demand and salary range for Full-Stack Web Developers, emphasizing their skills in both front-end and back-end systems.</w:t>
      </w:r>
      <w:r/>
    </w:p>
    <w:p>
      <w:pPr>
        <w:pStyle w:val="ListNumber"/>
        <w:spacing w:line="240" w:lineRule="auto"/>
        <w:ind w:left="720"/>
      </w:pPr>
      <w:r/>
      <w:hyperlink r:id="rId10">
        <w:r>
          <w:rPr>
            <w:color w:val="0000EE"/>
            <w:u w:val="single"/>
          </w:rPr>
          <w:t>https://technology.inquirer.net/139541/the-highest-paying-jobs-in-the-philippines-for-2025</w:t>
        </w:r>
      </w:hyperlink>
      <w:r>
        <w:t xml:space="preserve"> - Details the role and salary range of Network Security Engineers, including their responsibilities in maintaining network security and combating cyber threats.</w:t>
      </w:r>
      <w:r/>
    </w:p>
    <w:p>
      <w:pPr>
        <w:pStyle w:val="ListNumber"/>
        <w:spacing w:line="240" w:lineRule="auto"/>
        <w:ind w:left="720"/>
      </w:pPr>
      <w:r/>
      <w:hyperlink r:id="rId12">
        <w:r>
          <w:rPr>
            <w:color w:val="0000EE"/>
            <w:u w:val="single"/>
          </w:rPr>
          <w:t>https://www.nucamp.co/blog/coding-bootcamp-philippines-phl-ranking-the-top-10-highpaying-tech-jobs-in-philippines-in-2025</w:t>
        </w:r>
      </w:hyperlink>
      <w:r>
        <w:t xml:space="preserve"> - Supports the high demand for Network Security Engineers and their critical role in the tech industry, particularly in combating cyber threats.</w:t>
      </w:r>
      <w:r/>
    </w:p>
    <w:p>
      <w:pPr>
        <w:pStyle w:val="ListNumber"/>
        <w:spacing w:line="240" w:lineRule="auto"/>
        <w:ind w:left="720"/>
      </w:pPr>
      <w:r/>
      <w:hyperlink r:id="rId13">
        <w:r>
          <w:rPr>
            <w:color w:val="0000EE"/>
            <w:u w:val="single"/>
          </w:rPr>
          <w:t>https://news.google.com/rss/articles/CBMilAFBVV95cUxPX1VUeHJzQThwdEZrYlJrZC1JMDBfUnBxeHVVWkpqU3hnTmZiWkdnUGExS1FrUEVhZFpLRHdhUUFseWRIdW9OWTNoMk1zakRQV0NIaE95MWItSVY2bzJlenRocjJBbFA1bU5tanM5WUc4eXN3bE1WeFBlOGlxMW8ySFBHNzY1dXdFaG5RUEhlVUFrTldX0gGaAUFVX3lxTE81UWVlYzQxOV8xNjVkRV8ydm1kWWwtM01LQVpha3NGbXJ6Ymhab1g4WVkxQUFYaFpJWVZuejAxSUVCanhhVnEyUExrOEtZWi1qNGdFVEp1WUJENmJXMFFvXzhvR1NERXFyNXVCbE5JNHJIMklZcGZiYUVXaGJ4VXJ3Z1VvTE9xM0hITjVnQloyaFFIVUlIYkFPOE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inquirer.net/139541/the-highest-paying-jobs-in-the-philippines-for-2025" TargetMode="External"/><Relationship Id="rId11" Type="http://schemas.openxmlformats.org/officeDocument/2006/relationships/hyperlink" Target="https://www.knowledgehut.com/blog/devops/devops-engineer-salary" TargetMode="External"/><Relationship Id="rId12" Type="http://schemas.openxmlformats.org/officeDocument/2006/relationships/hyperlink" Target="https://www.nucamp.co/blog/coding-bootcamp-philippines-phl-ranking-the-top-10-highpaying-tech-jobs-in-philippines-in-2025" TargetMode="External"/><Relationship Id="rId13" Type="http://schemas.openxmlformats.org/officeDocument/2006/relationships/hyperlink" Target="https://news.google.com/rss/articles/CBMilAFBVV95cUxPX1VUeHJzQThwdEZrYlJrZC1JMDBfUnBxeHVVWkpqU3hnTmZiWkdnUGExS1FrUEVhZFpLRHdhUUFseWRIdW9OWTNoMk1zakRQV0NIaE95MWItSVY2bzJlenRocjJBbFA1bU5tanM5WUc4eXN3bE1WeFBlOGlxMW8ySFBHNzY1dXdFaG5RUEhlVUFrTldX0gGaAUFVX3lxTE81UWVlYzQxOV8xNjVkRV8ydm1kWWwtM01LQVpha3NGbXJ6Ymhab1g4WVkxQUFYaFpJWVZuejAxSUVCanhhVnEyUExrOEtZWi1qNGdFVEp1WUJENmJXMFFvXzhvR1NERXFyNXVCbE5JNHJIMklZcGZiYUVXaGJ4VXJ3Z1VvTE9xM0hITjVnQloyaFFIVUlIYkFPOE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