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artificial intelligence replace human referees in the NFL?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NFL regular season approaches its conclusion, teams are navigating the crucial period of securing playoff positions. With each game having the potential to dramatically alter playoff outcomes, refereeing decisions become significantly impactful. This raises the question: Can artificial intelligence (AI) serve as a reliable alternative to human referees on the football field?</w:t>
      </w:r>
      <w:r/>
    </w:p>
    <w:p>
      <w:r/>
      <w:r>
        <w:t>A comprehensive review of the NFL's Official Rules reveals the complexities entailed in officiating. The 79-page document outlines 19 specific rules, complete with detailed diagrams intended to assist the varied teams of referees in enforcing these guidelines accurately during matches. Each of the 17 NFL officiating crews comprises nine members, including referees, umpires, and instant replay officials, who undergo extensive training aimed at ensuring accurate interpretation and application of the rules during high-pressure, real-time circumstances.</w:t>
      </w:r>
      <w:r/>
    </w:p>
    <w:p>
      <w:r/>
      <w:r>
        <w:t>AI's capacity to learn and analyse complex systems, paired with the well-defined nature of NFL rules, raises the possibility of AI’s integration into the officiating process. While systems are adept at recognising basic rule violations—such as encroachments or offside calls—more nuanced scenarios, like defensive pass interference, present considerable challenges. AI would need to evaluate not only whether a defensive player obstructed an offensive player but also the context and subtleties of the infraction—metrics where human judgement often plays an essential role.</w:t>
      </w:r>
      <w:r/>
    </w:p>
    <w:p>
      <w:r/>
      <w:r>
        <w:t>The notion of implementing an AI system that observes games and learns from the officiating patterns could theoretically enhance the accuracy of calls. Sheldon H. Jacobson, a professor of computer science at the University of Illinois Urbana-Champaign, suggests that an AI system could function alongside human officials as a supplementary observer, analysing decision-making processes and providing feedback after games. However, considering there are nine individuals in a refereeing crew, effectively matching their performance with AI alone remains a significant challenge.</w:t>
      </w:r>
      <w:r/>
    </w:p>
    <w:p>
      <w:r/>
      <w:r>
        <w:t>Adding to the complexity are the various dynamics involved in officiating games. The referees' presence not only serves as regulatory but also fuels the emotional engagement of fans, who react to calls made on the field. With video reviews reversing more than half of disputed calls in recent years, it is evident that the task of accurate officiating is inherently complex, and the nature of sports often requires a level of human judgment that AI may not fully replicate.</w:t>
      </w:r>
      <w:r/>
    </w:p>
    <w:p>
      <w:r/>
      <w:r>
        <w:t>The prospect of AI replacing officials in the NFL, NBA, and NHL appears limited in the near term. However, there may be potential for AI integration in Major League Baseball, where a more straightforward set of calls—such as balls and strikes or outs—might make it feasible for an AI umpire to assist in the duties of human counterparts.</w:t>
      </w:r>
      <w:r/>
    </w:p>
    <w:p>
      <w:r/>
      <w:r>
        <w:t>With AI systems demonstrating promising capabilities in learning and judgement simulation, their role in sports officiating warrants ongoing evaluation and discussion. While the existing system of human referees remains robust, the advancement of AI technology presents opportunities for future integration, albeit likely as a supporting tool rather than a complete replacement.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https://bleacherreport.com/articles/10149251</w:t>
        </w:r>
      </w:hyperlink>
      <w:r>
        <w:t xml:space="preserve"> - Corroborates the importance of refereeing decisions in the NFL playoff picture and the complexity of securing playoff positions.</w:t>
      </w:r>
      <w:r/>
    </w:p>
    <w:p>
      <w:pPr>
        <w:pStyle w:val="ListNumber"/>
        <w:spacing w:line="240" w:lineRule="auto"/>
        <w:ind w:left="720"/>
      </w:pPr>
      <w:r/>
      <w:hyperlink r:id="rId11">
        <w:r>
          <w:rPr>
            <w:color w:val="0000EE"/>
            <w:u w:val="single"/>
          </w:rPr>
          <w:t>https://www.espn.com/blog/nflnation/post/_/id/95825/nfl-nation-says-rule-book-complexity</w:t>
        </w:r>
      </w:hyperlink>
      <w:r>
        <w:t xml:space="preserve"> - Details the complexity of the NFL rulebook, including numerous exceptions and the challenges faced by officials in applying the rules.</w:t>
      </w:r>
      <w:r/>
    </w:p>
    <w:p>
      <w:pPr>
        <w:pStyle w:val="ListNumber"/>
        <w:spacing w:line="240" w:lineRule="auto"/>
        <w:ind w:left="720"/>
      </w:pPr>
      <w:r/>
      <w:hyperlink r:id="rId11">
        <w:r>
          <w:rPr>
            <w:color w:val="0000EE"/>
            <w:u w:val="single"/>
          </w:rPr>
          <w:t>https://www.espn.com/blog/nflnation/post/_/id/95825/nfl-nation-says-rule-book-complexity</w:t>
        </w:r>
      </w:hyperlink>
      <w:r>
        <w:t xml:space="preserve"> - Highlights the issues with rule interpretations and the frequency of incorrect decisions by officials due to rule complexity.</w:t>
      </w:r>
      <w:r/>
    </w:p>
    <w:p>
      <w:pPr>
        <w:pStyle w:val="ListNumber"/>
        <w:spacing w:line="240" w:lineRule="auto"/>
        <w:ind w:left="720"/>
      </w:pPr>
      <w:r/>
      <w:hyperlink r:id="rId12">
        <w:r>
          <w:rPr>
            <w:color w:val="0000EE"/>
            <w:u w:val="single"/>
          </w:rPr>
          <w:t>https://www.foxsports.com/stories/nfl/nfl-playoff-schedule-bracket</w:t>
        </w:r>
      </w:hyperlink>
      <w:r>
        <w:t xml:space="preserve"> - Provides context on the NFL playoff structure and the teams involved, emphasizing the critical nature of refereeing decisions in playoff outcomes.</w:t>
      </w:r>
      <w:r/>
    </w:p>
    <w:p>
      <w:pPr>
        <w:pStyle w:val="ListNumber"/>
        <w:spacing w:line="240" w:lineRule="auto"/>
        <w:ind w:left="720"/>
      </w:pPr>
      <w:r/>
      <w:hyperlink r:id="rId13">
        <w:r>
          <w:rPr>
            <w:color w:val="0000EE"/>
            <w:u w:val="single"/>
          </w:rPr>
          <w:t>https://devblogs.microsoft.com/oldnewthing/20160205-01/?p=92991</w:t>
        </w:r>
      </w:hyperlink>
      <w:r>
        <w:t xml:space="preserve"> - Discusses the overall complexity of American football rules and how this complexity affects officiating, including the challenges of interpreting and applying rules.</w:t>
      </w:r>
      <w:r/>
    </w:p>
    <w:p>
      <w:pPr>
        <w:pStyle w:val="ListNumber"/>
        <w:spacing w:line="240" w:lineRule="auto"/>
        <w:ind w:left="720"/>
      </w:pPr>
      <w:r/>
      <w:hyperlink r:id="rId13">
        <w:r>
          <w:rPr>
            <w:color w:val="0000EE"/>
            <w:u w:val="single"/>
          </w:rPr>
          <w:t>https://devblogs.microsoft.com/oldnewthing/20160205-01/?p=92991</w:t>
        </w:r>
      </w:hyperlink>
      <w:r>
        <w:t xml:space="preserve"> - Explains the limitations and potential side effects of introducing new rules, which adds to the complexity of officiating.</w:t>
      </w:r>
      <w:r/>
    </w:p>
    <w:p>
      <w:pPr>
        <w:pStyle w:val="ListNumber"/>
        <w:spacing w:line="240" w:lineRule="auto"/>
        <w:ind w:left="720"/>
      </w:pPr>
      <w:r/>
      <w:hyperlink r:id="rId10">
        <w:r>
          <w:rPr>
            <w:color w:val="0000EE"/>
            <w:u w:val="single"/>
          </w:rPr>
          <w:t>https://bleacherreport.com/articles/10149251</w:t>
        </w:r>
      </w:hyperlink>
      <w:r>
        <w:t xml:space="preserve"> - Mentions the role of instant replay officials and the impact of video reviews on disputed calls, highlighting the complexity of accurate officiating.</w:t>
      </w:r>
      <w:r/>
    </w:p>
    <w:p>
      <w:pPr>
        <w:pStyle w:val="ListNumber"/>
        <w:spacing w:line="240" w:lineRule="auto"/>
        <w:ind w:left="720"/>
      </w:pPr>
      <w:r/>
      <w:hyperlink r:id="rId11">
        <w:r>
          <w:rPr>
            <w:color w:val="0000EE"/>
            <w:u w:val="single"/>
          </w:rPr>
          <w:t>https://www.espn.com/blog/nflnation/post/_/id/95825/nfl-nation-says-rule-book-complexity</w:t>
        </w:r>
      </w:hyperlink>
      <w:r>
        <w:t xml:space="preserve"> - Supports the idea that human judgment is crucial in officiating, especially in nuanced scenarios like defensive pass interference.</w:t>
      </w:r>
      <w:r/>
    </w:p>
    <w:p>
      <w:pPr>
        <w:pStyle w:val="ListNumber"/>
        <w:spacing w:line="240" w:lineRule="auto"/>
        <w:ind w:left="720"/>
      </w:pPr>
      <w:r/>
      <w:hyperlink r:id="rId12">
        <w:r>
          <w:rPr>
            <w:color w:val="0000EE"/>
            <w:u w:val="single"/>
          </w:rPr>
          <w:t>https://www.foxsports.com/stories/nfl/nfl-playoff-schedule-bracket</w:t>
        </w:r>
      </w:hyperlink>
      <w:r>
        <w:t xml:space="preserve"> - Provides an overview of the NFL playoff structure, which underscores the importance of accurate and consistent officiating.</w:t>
      </w:r>
      <w:r/>
    </w:p>
    <w:p>
      <w:pPr>
        <w:pStyle w:val="ListNumber"/>
        <w:spacing w:line="240" w:lineRule="auto"/>
        <w:ind w:left="720"/>
      </w:pPr>
      <w:r/>
      <w:hyperlink r:id="rId13">
        <w:r>
          <w:rPr>
            <w:color w:val="0000EE"/>
            <w:u w:val="single"/>
          </w:rPr>
          <w:t>https://devblogs.microsoft.com/oldnewthing/20160205-01/?p=92991</w:t>
        </w:r>
      </w:hyperlink>
      <w:r>
        <w:t xml:space="preserve"> - Suggests that while AI could potentially assist in officiating, fully replicating human judgment and the emotional engagement of fans is a significant challenge.</w:t>
      </w:r>
      <w:r/>
    </w:p>
    <w:p>
      <w:pPr>
        <w:pStyle w:val="ListNumber"/>
        <w:spacing w:line="240" w:lineRule="auto"/>
        <w:ind w:left="720"/>
      </w:pPr>
      <w:r/>
      <w:hyperlink r:id="rId11">
        <w:r>
          <w:rPr>
            <w:color w:val="0000EE"/>
            <w:u w:val="single"/>
          </w:rPr>
          <w:t>https://www.espn.com/blog/nflnation/post/_/id/95825/nfl-nation-says-rule-book-complexity</w:t>
        </w:r>
      </w:hyperlink>
      <w:r>
        <w:t xml:space="preserve"> - Indicates that the integration of AI as a supplementary tool, rather than a complete replacement for human officials, is a more feasible approach in the near term.</w:t>
      </w:r>
      <w:r/>
    </w:p>
    <w:p>
      <w:pPr>
        <w:pStyle w:val="ListNumber"/>
        <w:spacing w:line="240" w:lineRule="auto"/>
        <w:ind w:left="720"/>
      </w:pPr>
      <w:r/>
      <w:hyperlink r:id="rId14">
        <w:r>
          <w:rPr>
            <w:color w:val="0000EE"/>
            <w:u w:val="single"/>
          </w:rPr>
          <w:t>https://www.bostonherald.com/2025/01/03/jacobson-does-ai-have-a-place-on-the-football-field/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eacherreport.com/articles/10149251" TargetMode="External"/><Relationship Id="rId11" Type="http://schemas.openxmlformats.org/officeDocument/2006/relationships/hyperlink" Target="https://www.espn.com/blog/nflnation/post/_/id/95825/nfl-nation-says-rule-book-complexity" TargetMode="External"/><Relationship Id="rId12" Type="http://schemas.openxmlformats.org/officeDocument/2006/relationships/hyperlink" Target="https://www.foxsports.com/stories/nfl/nfl-playoff-schedule-bracket" TargetMode="External"/><Relationship Id="rId13" Type="http://schemas.openxmlformats.org/officeDocument/2006/relationships/hyperlink" Target="https://devblogs.microsoft.com/oldnewthing/20160205-01/?p=92991" TargetMode="External"/><Relationship Id="rId14" Type="http://schemas.openxmlformats.org/officeDocument/2006/relationships/hyperlink" Target="https://www.bostonherald.com/2025/01/03/jacobson-does-ai-have-a-place-on-the-football-f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