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GEP partners with US Steel to transform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GEP, an established leader in AI-driven procurement and supply chain solutions, is entering a strategic partnership with United States Steel Corporation (US Steel) aimed at transforming the steelmaker's procurement processes. This collaboration signals a significant shift in how US Steel intends to manage sourcing and contract management, with the overarching aim of achieving greater operational efficiency and a strategic focus.</w:t>
      </w:r>
      <w:r/>
    </w:p>
    <w:p>
      <w:r/>
      <w:r>
        <w:t>Headquartered in Pittsburgh, Pennsylvania, US Steel boasts a storied history as an integrated steel producer valued at US$18 billion. The company is deeply integrated into key industries such as automotive, construction, appliances, energy, and packaging. With operations that extend across the United States and into Central Europe, US Steel is recognised for its commitment to quality and innovation.</w:t>
      </w:r>
      <w:r/>
    </w:p>
    <w:p>
      <w:r/>
      <w:r>
        <w:t>Following an extensive evaluation of potential partners, US Steel has selected GEP SOFTWARE to lead the modernisation of its source-to-contract (S2C) processes, impacting both direct and indirect procurement. This decision underscores US Steel's dedication to adopting advanced technologies that help sustain its competitive edge in an increasingly dynamic market.</w:t>
      </w:r>
      <w:r/>
    </w:p>
    <w:p>
      <w:r/>
      <w:r>
        <w:t>Through the implementation of GEP’s platform, US Steel aims to enhance its procurement capabilities by streamlining operations, automating tasks that require significant data handling, and improving overall visibility within its processes. These advancements are designed to empower procurement teams to devote more time and energy to strategic initiatives that generate value, aligning closely with US Steel’s broader vision of growth and innovation.</w:t>
      </w:r>
      <w:r/>
    </w:p>
    <w:p>
      <w:r/>
      <w:r>
        <w:t>The partnership between GEP and US Steel exemplifies a growing trend in the industry, where companies are increasingly turning to innovative technologies to refine their procurement practices and strengthen their market positions. As AI continues to evolve and reshape business operations, US Steel’s initiative serves as a noteworthy case of how traditional industries can leverage technology to adapt and thrive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https://www.prnewswire.com/news-releases/u-s-steel-selects-geps-procurement-and-supply-chain-software-for-end-to-end-procurement-transformation-in-north-america-302332482.html</w:t>
        </w:r>
      </w:hyperlink>
      <w:r>
        <w:t xml:space="preserve"> - Corroborates the partnership between GEP and US Steel, and the goals of transforming US Steel's procurement processes using GEP SOFTWARE.</w:t>
      </w:r>
      <w:r/>
    </w:p>
    <w:p>
      <w:pPr>
        <w:pStyle w:val="ListNumber"/>
        <w:spacing w:line="240" w:lineRule="auto"/>
        <w:ind w:left="720"/>
      </w:pPr>
      <w:r/>
      <w:hyperlink r:id="rId11">
        <w:r>
          <w:rPr>
            <w:color w:val="0000EE"/>
            <w:u w:val="single"/>
          </w:rPr>
          <w:t>https://www.gep.com/newsroom/u-s-steel-selects-geps-procurement-and-supply-chain-software-for-end-to-end-procurement-transformation</w:t>
        </w:r>
      </w:hyperlink>
      <w:r>
        <w:t xml:space="preserve"> - Supports the details of the partnership, including the aim to streamline operations, automate data-intensive tasks, and improve process visibility.</w:t>
      </w:r>
      <w:r/>
    </w:p>
    <w:p>
      <w:pPr>
        <w:pStyle w:val="ListNumber"/>
        <w:spacing w:line="240" w:lineRule="auto"/>
        <w:ind w:left="720"/>
      </w:pPr>
      <w:r/>
      <w:hyperlink r:id="rId10">
        <w:r>
          <w:rPr>
            <w:color w:val="0000EE"/>
            <w:u w:val="single"/>
          </w:rPr>
          <w:t>https://www.prnewswire.com/news-releases/u-s-steel-selects-geps-procurement-and-supply-chain-software-for-end-to-end-procurement-transformation-in-north-america-302332482.html</w:t>
        </w:r>
      </w:hyperlink>
      <w:r>
        <w:t xml:space="preserve"> - Provides information about US Steel's operations across the U.S. and Central Europe, and its integration into key industries.</w:t>
      </w:r>
      <w:r/>
    </w:p>
    <w:p>
      <w:pPr>
        <w:pStyle w:val="ListNumber"/>
        <w:spacing w:line="240" w:lineRule="auto"/>
        <w:ind w:left="720"/>
      </w:pPr>
      <w:r/>
      <w:hyperlink r:id="rId12">
        <w:r>
          <w:rPr>
            <w:color w:val="0000EE"/>
            <w:u w:val="single"/>
          </w:rPr>
          <w:t>https://www.ismworld.org/for-business/corporate-program/case-studies/us-steel/</w:t>
        </w:r>
      </w:hyperlink>
      <w:r>
        <w:t xml:space="preserve"> - Details US Steel's procurement operations and its commitment to quality and innovation, though it does not specifically mention the GEP partnership.</w:t>
      </w:r>
      <w:r/>
    </w:p>
    <w:p>
      <w:pPr>
        <w:pStyle w:val="ListNumber"/>
        <w:spacing w:line="240" w:lineRule="auto"/>
        <w:ind w:left="720"/>
      </w:pPr>
      <w:r/>
      <w:hyperlink r:id="rId11">
        <w:r>
          <w:rPr>
            <w:color w:val="0000EE"/>
            <w:u w:val="single"/>
          </w:rPr>
          <w:t>https://www.gep.com/newsroom/u-s-steel-selects-geps-procurement-and-supply-chain-software-for-end-to-end-procurement-transformation</w:t>
        </w:r>
      </w:hyperlink>
      <w:r>
        <w:t xml:space="preserve"> - Explains the extensive evaluation process that led to US Steel selecting GEP SOFTWARE for its procurement transformation.</w:t>
      </w:r>
      <w:r/>
    </w:p>
    <w:p>
      <w:pPr>
        <w:pStyle w:val="ListNumber"/>
        <w:spacing w:line="240" w:lineRule="auto"/>
        <w:ind w:left="720"/>
      </w:pPr>
      <w:r/>
      <w:hyperlink r:id="rId10">
        <w:r>
          <w:rPr>
            <w:color w:val="0000EE"/>
            <w:u w:val="single"/>
          </w:rPr>
          <w:t>https://www.prnewswire.com/news-releases/u-s-steel-selects-geps-procurement-and-supply-chain-software-for-end-to-end-procurement-transformation-in-north-america-302332482.html</w:t>
        </w:r>
      </w:hyperlink>
      <w:r>
        <w:t xml:space="preserve"> - Highlights the use of GEP’s platform to enhance procurement capabilities, including streamlining operations and automating data-intensive tasks.</w:t>
      </w:r>
      <w:r/>
    </w:p>
    <w:p>
      <w:pPr>
        <w:pStyle w:val="ListNumber"/>
        <w:spacing w:line="240" w:lineRule="auto"/>
        <w:ind w:left="720"/>
      </w:pPr>
      <w:r/>
      <w:hyperlink r:id="rId11">
        <w:r>
          <w:rPr>
            <w:color w:val="0000EE"/>
            <w:u w:val="single"/>
          </w:rPr>
          <w:t>https://www.gep.com/newsroom/u-s-steel-selects-geps-procurement-and-supply-chain-software-for-end-to-end-procurement-transformation</w:t>
        </w:r>
      </w:hyperlink>
      <w:r>
        <w:t xml:space="preserve"> - Describes how the implementation of GEP’s platform will empower procurement teams to focus on strategic initiatives.</w:t>
      </w:r>
      <w:r/>
    </w:p>
    <w:p>
      <w:pPr>
        <w:pStyle w:val="ListNumber"/>
        <w:spacing w:line="240" w:lineRule="auto"/>
        <w:ind w:left="720"/>
      </w:pPr>
      <w:r/>
      <w:hyperlink r:id="rId10">
        <w:r>
          <w:rPr>
            <w:color w:val="0000EE"/>
            <w:u w:val="single"/>
          </w:rPr>
          <w:t>https://www.prnewswire.com/news-releases/u-s-steel-selects-geps-procurement-and-supply-chain-software-for-end-to-end-procurement-transformation-in-north-america-302332482.html</w:t>
        </w:r>
      </w:hyperlink>
      <w:r>
        <w:t xml:space="preserve"> - Mentions the broader vision of growth and innovation at US Steel and how this partnership aligns with it.</w:t>
      </w:r>
      <w:r/>
    </w:p>
    <w:p>
      <w:pPr>
        <w:pStyle w:val="ListNumber"/>
        <w:spacing w:line="240" w:lineRule="auto"/>
        <w:ind w:left="720"/>
      </w:pPr>
      <w:r/>
      <w:hyperlink r:id="rId11">
        <w:r>
          <w:rPr>
            <w:color w:val="0000EE"/>
            <w:u w:val="single"/>
          </w:rPr>
          <w:t>https://www.gep.com/newsroom/u-s-steel-selects-geps-procurement-and-supply-chain-software-for-end-to-end-procurement-transformation</w:t>
        </w:r>
      </w:hyperlink>
      <w:r>
        <w:t xml:space="preserve"> - Illustrates the growing trend in the industry where companies are adopting innovative technologies to refine their procurement practices.</w:t>
      </w:r>
      <w:r/>
    </w:p>
    <w:p>
      <w:pPr>
        <w:pStyle w:val="ListNumber"/>
        <w:spacing w:line="240" w:lineRule="auto"/>
        <w:ind w:left="720"/>
      </w:pPr>
      <w:r/>
      <w:hyperlink r:id="rId10">
        <w:r>
          <w:rPr>
            <w:color w:val="0000EE"/>
            <w:u w:val="single"/>
          </w:rPr>
          <w:t>https://www.prnewswire.com/news-releases/u-s-steel-selects-geps-procurement-and-supply-chain-software-for-end-to-end-procurement-transformation-in-north-america-302332482.html</w:t>
        </w:r>
      </w:hyperlink>
      <w:r>
        <w:t xml:space="preserve"> - Provides context on how traditional industries like steel production can leverage AI and technology to adapt and thrive.</w:t>
      </w:r>
      <w:r/>
    </w:p>
    <w:p>
      <w:pPr>
        <w:pStyle w:val="ListNumber"/>
        <w:spacing w:line="240" w:lineRule="auto"/>
        <w:ind w:left="720"/>
      </w:pPr>
      <w:r/>
      <w:hyperlink r:id="rId13">
        <w:r>
          <w:rPr>
            <w:color w:val="0000EE"/>
            <w:u w:val="single"/>
          </w:rPr>
          <w:t>https://news.google.com/rss/articles/CBMikwFBVV95cUxPb0pnN3lXSjJFUU4zZ0MxWWRDVVNKd2x3U1U5X3dZVXJXZDVNMUhjUkI1Yy1XUlRQOW5CSVpRVzk2dF91akhOR0U2djdOX1ZSekQxc2tMQnVkQ00tejF6WmltNEF6M1pueVlBcXVPOU5LcENVZUNVNFVGZF9WT1VRSUZpNnFhOUNtd3ZXNTlhLTBHSm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u-s-steel-selects-geps-procurement-and-supply-chain-software-for-end-to-end-procurement-transformation-in-north-america-302332482.html" TargetMode="External"/><Relationship Id="rId11" Type="http://schemas.openxmlformats.org/officeDocument/2006/relationships/hyperlink" Target="https://www.gep.com/newsroom/u-s-steel-selects-geps-procurement-and-supply-chain-software-for-end-to-end-procurement-transformation" TargetMode="External"/><Relationship Id="rId12" Type="http://schemas.openxmlformats.org/officeDocument/2006/relationships/hyperlink" Target="https://www.ismworld.org/for-business/corporate-program/case-studies/us-steel/" TargetMode="External"/><Relationship Id="rId13" Type="http://schemas.openxmlformats.org/officeDocument/2006/relationships/hyperlink" Target="https://news.google.com/rss/articles/CBMikwFBVV95cUxPb0pnN3lXSjJFUU4zZ0MxWWRDVVNKd2x3U1U5X3dZVXJXZDVNMUhjUkI1Yy1XUlRQOW5CSVpRVzk2dF91akhOR0U2djdOX1ZSekQxc2tMQnVkQ00tejF6WmltNEF6M1pueVlBcXVPOU5LcENVZUNVNFVGZF9WT1VRSUZpNnFhOUNtd3ZXNTlhLTBHS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