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Rashmi Sheel champions AI integration for SMEs in Sugar 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Sugar Land, Texas, Rashmi Sheel, an experienced IT expert with over 20 years in corporate leadership, is championing the integration of artificial intelligence (AI) and digital automation within small and medium-sized enterprises (SMEs). As the owner of CMIT Solutions of Sugar Land, Sheel's initiative aims to simplify technology adoption, thereby enabling these businesses to enhance their efficiency, streamline operations, and achieve sustainable growth.</w:t>
      </w:r>
      <w:r/>
    </w:p>
    <w:p>
      <w:r/>
      <w:r>
        <w:t>Central to Sheel's methodology is the innovative concept of "AI employees." This approach alters the traditional perspective on artificial intelligence, promoting its use as a vital resource for SMEs. Through the introduction of AI-driven tools such as voice assistants and automated customer relationship management (CRM) systems, Sheel equips businesses with the means to optimise their processes and reduce costs effectively.</w:t>
      </w:r>
      <w:r/>
    </w:p>
    <w:p>
      <w:r/>
      <w:r>
        <w:t>Her vision encompasses various transformative applications designed to enhance business operations:</w:t>
      </w:r>
      <w:r/>
    </w:p>
    <w:p>
      <w:r/>
      <w:r>
        <w:t xml:space="preserve">1. </w:t>
      </w:r>
      <w:r>
        <w:rPr>
          <w:b/>
        </w:rPr>
        <w:t>AI Voice Assistants</w:t>
      </w:r>
      <w:r>
        <w:t>: These virtual assistants provide around-the-clock customer support, enhancing responsiveness and facilitating seamless communication between businesses and their clients.</w:t>
      </w:r>
      <w:r/>
    </w:p>
    <w:p>
      <w:r/>
      <w:r>
        <w:t xml:space="preserve">2. </w:t>
      </w:r>
      <w:r>
        <w:rPr>
          <w:b/>
        </w:rPr>
        <w:t>AI-Based CRM Systems</w:t>
      </w:r>
      <w:r>
        <w:t>: Platforms like Go High Level automate client interactions to fortify customer relationships, ultimately boosting sales efficiency.</w:t>
      </w:r>
      <w:r/>
    </w:p>
    <w:p>
      <w:r/>
      <w:r>
        <w:t xml:space="preserve">3. </w:t>
      </w:r>
      <w:r>
        <w:rPr>
          <w:b/>
        </w:rPr>
        <w:t>AI Automation Tools</w:t>
      </w:r>
      <w:r>
        <w:t xml:space="preserve">: Intelligent solutions streamline back-office operations, alleviating staff from repetitive tasks and allowing them to concentrate on strategic and creative initiatives. </w:t>
      </w:r>
      <w:r/>
    </w:p>
    <w:p>
      <w:r/>
      <w:r>
        <w:t>By leveraging these advanced technologies, SMEs can not only improve productivity but also elevate customer experiences, thereby establishing a competitive advantage in today’s digital marketplace.</w:t>
      </w:r>
      <w:r/>
    </w:p>
    <w:p>
      <w:r/>
      <w:r>
        <w:t>Rashmi Sheel's leadership at CMIT Solutions of Sugar Land reflects her dedication to providing comprehensive IT services tailored specifically for small businesses, spanning areas such as 24/7 IT support, network optimisation, advanced cloud services, and robust cybersecurity measures. “AI is not just a tool; it’s a transformative resource for businesses of all sizes. My mission is to ensure small businesses can harness its power to thrive,” she stated when discussing her approach.</w:t>
      </w:r>
      <w:r/>
    </w:p>
    <w:p>
      <w:r/>
      <w:r>
        <w:t>Sheel's dual strengths in technical expertise and practical understanding of business issues allow her to dissect complex IT solutions into actionable strategies. This user-friendly approach makes digital transformation a more attainable goal for businesses that may find themselves overwhelmed by the intricacies of contemporary technology.</w:t>
      </w:r>
      <w:r/>
    </w:p>
    <w:p>
      <w:r/>
      <w:r>
        <w:t>Beyond her professional role, she maintains a significant presence on LinkedIn, where she shares valuable insights and real-world examples of AI implementation, thus building a dedicated following of professionals eager to learn about innovative business tools and methodologies.</w:t>
      </w:r>
      <w:r/>
    </w:p>
    <w:p>
      <w:r/>
      <w:r>
        <w:t>Her advocacy for AI adoption highlights her belief in technology as a facilitator of progress rather than an impediment. She considers it a bridge that can help businesses transcend traditional limitations and realise their full capabilities.</w:t>
      </w:r>
      <w:r/>
    </w:p>
    <w:p>
      <w:r/>
      <w:r>
        <w:t>In addition to her professional achievements, Sheel actively engages with the community through support for local nonprofits and initiatives aimed at fostering positive change. Her commitment to family, community, and excellence exemplifies a holistic approach to leadership that deeply resonates with those she serves.</w:t>
      </w:r>
      <w:r/>
    </w:p>
    <w:p>
      <w:r/>
      <w:r>
        <w:t>For SMEs confronting the complexities of a rapidly changing marketplace, Sheel and her team at CMIT Solutions of Sugar Land offer cutting-edge IT solutions accompanied by strategic guidance that maximises the effects of digital transformation.</w:t>
      </w:r>
      <w:r/>
    </w:p>
    <w:p>
      <w:r/>
      <w:r>
        <w:t>CMIT Solutions of Sugar Land is dedicated to delivering enterprise-level IT support crafted specifically for small and medium-sized businesses. Its service portfolio includes cybersecurity, cloud computing, and network management, reflecting a commitment to nurturing growth and resilience within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https://cmitsolutions.com/sugarland-tx-1162/about/</w:t>
        </w:r>
      </w:hyperlink>
      <w:r>
        <w:t xml:space="preserve"> - This link corroborates Rashmi Sheel's role as the President of CMIT Solutions of Sugar Land, her background in IT, and the services offered by CMIT Solutions, including IT support, cybersecurity, and network optimization.</w:t>
      </w:r>
      <w:r/>
    </w:p>
    <w:p>
      <w:pPr>
        <w:pStyle w:val="ListNumber"/>
        <w:spacing w:line="240" w:lineRule="auto"/>
        <w:ind w:left="720"/>
      </w:pPr>
      <w:r/>
      <w:hyperlink r:id="rId11">
        <w:r>
          <w:rPr>
            <w:color w:val="0000EE"/>
            <w:u w:val="single"/>
          </w:rPr>
          <w:t>https://www.wicz.com/story/51932067/rashmi-sheel-of-cmit-solutions-sugar-land-leads-it-support-and-cybersecurity-innovations-for-houston-businesses</w:t>
        </w:r>
      </w:hyperlink>
      <w:r>
        <w:t xml:space="preserve"> - This link supports the information about Rashmi Sheel leading IT support and cybersecurity innovations for Houston businesses through CMIT Solutions of Sugar Land.</w:t>
      </w:r>
      <w:r/>
    </w:p>
    <w:p>
      <w:pPr>
        <w:pStyle w:val="ListNumber"/>
        <w:spacing w:line="240" w:lineRule="auto"/>
        <w:ind w:left="720"/>
      </w:pPr>
      <w:r/>
      <w:hyperlink r:id="rId12">
        <w:r>
          <w:rPr>
            <w:color w:val="0000EE"/>
            <w:u w:val="single"/>
          </w:rPr>
          <w:t>https://techbullion.com/rashmi-sheel-recognized-as-a-leading-advocate-for-ai-and-digital-automation-in-small-businesses/</w:t>
        </w:r>
      </w:hyperlink>
      <w:r>
        <w:t xml:space="preserve"> - This link confirms Rashmi Sheel's recognition as a leading advocate for AI and digital automation in small businesses and her work at CMIT Solutions of Sugar Land.</w:t>
      </w:r>
      <w:r/>
    </w:p>
    <w:p>
      <w:pPr>
        <w:pStyle w:val="ListNumber"/>
        <w:spacing w:line="240" w:lineRule="auto"/>
        <w:ind w:left="720"/>
      </w:pPr>
      <w:r/>
      <w:hyperlink r:id="rId10">
        <w:r>
          <w:rPr>
            <w:color w:val="0000EE"/>
            <w:u w:val="single"/>
          </w:rPr>
          <w:t>https://cmitsolutions.com/sugarland-tx-1162/about/</w:t>
        </w:r>
      </w:hyperlink>
      <w:r>
        <w:t xml:space="preserve"> - This link provides details on CMIT Solutions' mission, vision, and the comprehensive IT services they offer, including 24/7 IT support and advanced cloud services.</w:t>
      </w:r>
      <w:r/>
    </w:p>
    <w:p>
      <w:pPr>
        <w:pStyle w:val="ListNumber"/>
        <w:spacing w:line="240" w:lineRule="auto"/>
        <w:ind w:left="720"/>
      </w:pPr>
      <w:r/>
      <w:hyperlink r:id="rId10">
        <w:r>
          <w:rPr>
            <w:color w:val="0000EE"/>
            <w:u w:val="single"/>
          </w:rPr>
          <w:t>https://cmitsolutions.com/sugarland-tx-1162/about/</w:t>
        </w:r>
      </w:hyperlink>
      <w:r>
        <w:t xml:space="preserve"> - This link explains Rashmi Sheel's approach to making digital transformation attainable for small businesses by dissecting complex IT solutions into actionable strategies.</w:t>
      </w:r>
      <w:r/>
    </w:p>
    <w:p>
      <w:pPr>
        <w:pStyle w:val="ListNumber"/>
        <w:spacing w:line="240" w:lineRule="auto"/>
        <w:ind w:left="720"/>
      </w:pPr>
      <w:r/>
      <w:hyperlink r:id="rId11">
        <w:r>
          <w:rPr>
            <w:color w:val="0000EE"/>
            <w:u w:val="single"/>
          </w:rPr>
          <w:t>https://www.wicz.com/story/51932067/rashmi-sheel-of-cmit-solutions-sugar-land-leads-it-support-and-cybersecurity-innovations-for-houston-businesses</w:t>
        </w:r>
      </w:hyperlink>
      <w:r>
        <w:t xml:space="preserve"> - This link supports the information about CMIT Solutions of Sugar Land offering enterprise-level IT support tailored for small and medium-sized businesses.</w:t>
      </w:r>
      <w:r/>
    </w:p>
    <w:p>
      <w:pPr>
        <w:pStyle w:val="ListNumber"/>
        <w:spacing w:line="240" w:lineRule="auto"/>
        <w:ind w:left="720"/>
      </w:pPr>
      <w:r/>
      <w:hyperlink r:id="rId12">
        <w:r>
          <w:rPr>
            <w:color w:val="0000EE"/>
            <w:u w:val="single"/>
          </w:rPr>
          <w:t>https://techbullion.com/rashmi-sheel-recognized-as-a-leading-advocate-for-ai-and-digital-automation-in-small-businesses/</w:t>
        </w:r>
      </w:hyperlink>
      <w:r>
        <w:t xml:space="preserve"> - This link highlights Rashmi Sheel's advocacy for AI adoption and its transformative impact on small businesses, aligning with her mission at CMIT Solutions.</w:t>
      </w:r>
      <w:r/>
    </w:p>
    <w:p>
      <w:pPr>
        <w:pStyle w:val="ListNumber"/>
        <w:spacing w:line="240" w:lineRule="auto"/>
        <w:ind w:left="720"/>
      </w:pPr>
      <w:r/>
      <w:hyperlink r:id="rId10">
        <w:r>
          <w:rPr>
            <w:color w:val="0000EE"/>
            <w:u w:val="single"/>
          </w:rPr>
          <w:t>https://cmitsolutions.com/sugarland-tx-1162/about/</w:t>
        </w:r>
      </w:hyperlink>
      <w:r>
        <w:t xml:space="preserve"> - This link details CMIT Solutions' commitment to community engagement and support for local nonprofits, reflecting Rashmi Sheel's holistic approach to leadership.</w:t>
      </w:r>
      <w:r/>
    </w:p>
    <w:p>
      <w:pPr>
        <w:pStyle w:val="ListNumber"/>
        <w:spacing w:line="240" w:lineRule="auto"/>
        <w:ind w:left="720"/>
      </w:pPr>
      <w:r/>
      <w:hyperlink r:id="rId10">
        <w:r>
          <w:rPr>
            <w:color w:val="0000EE"/>
            <w:u w:val="single"/>
          </w:rPr>
          <w:t>https://cmitsolutions.com/sugarland-tx-1162/about/</w:t>
        </w:r>
      </w:hyperlink>
      <w:r>
        <w:t xml:space="preserve"> - This link explains the service portfolio of CMIT Solutions of Sugar Land, including cybersecurity, cloud computing, and network management, aimed at nurturing growth and resilience in SMEs.</w:t>
      </w:r>
      <w:r/>
    </w:p>
    <w:p>
      <w:pPr>
        <w:pStyle w:val="ListNumber"/>
        <w:spacing w:line="240" w:lineRule="auto"/>
        <w:ind w:left="720"/>
      </w:pPr>
      <w:r/>
      <w:hyperlink r:id="rId11">
        <w:r>
          <w:rPr>
            <w:color w:val="0000EE"/>
            <w:u w:val="single"/>
          </w:rPr>
          <w:t>https://www.wicz.com/story/51932067/rashmi-sheel-of-cmit-solutions-sugar-land-leads-it-support-and-cybersecurity-innovations-for-houston-businesses</w:t>
        </w:r>
      </w:hyperlink>
      <w:r>
        <w:t xml:space="preserve"> - This link supports the information about Rashmi Sheel's leadership and the innovative IT solutions provided by CMIT Solutions to enhance business operations for SMEs.</w:t>
      </w:r>
      <w:r/>
    </w:p>
    <w:p>
      <w:pPr>
        <w:pStyle w:val="ListNumber"/>
        <w:spacing w:line="240" w:lineRule="auto"/>
        <w:ind w:left="720"/>
      </w:pPr>
      <w:r/>
      <w:hyperlink r:id="rId12">
        <w:r>
          <w:rPr>
            <w:color w:val="0000EE"/>
            <w:u w:val="single"/>
          </w:rPr>
          <w:t>https://techbullion.com/rashmi-sheel-recognized-as-a-leading-advocate-for-ai-and-digital-automation-in-small-businesses/</w:t>
        </w:r>
      </w:hyperlink>
      <w:r>
        <w:t xml:space="preserve"> - This link corroborates the use of AI-driven tools such as voice assistants and automated CRM systems by Rashmi Sheel to optimize business processes for SMEs.</w:t>
      </w:r>
      <w:r/>
    </w:p>
    <w:p>
      <w:pPr>
        <w:pStyle w:val="ListNumber"/>
        <w:spacing w:line="240" w:lineRule="auto"/>
        <w:ind w:left="720"/>
      </w:pPr>
      <w:r/>
      <w:hyperlink r:id="rId12">
        <w:r>
          <w:rPr>
            <w:color w:val="0000EE"/>
            <w:u w:val="single"/>
          </w:rPr>
          <w:t>https://techbullion.com/rashmi-sheel-recognized-as-a-leading-advocate-for-ai-and-digital-automation-in-small-businesses/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mitsolutions.com/sugarland-tx-1162/about/" TargetMode="External"/><Relationship Id="rId11" Type="http://schemas.openxmlformats.org/officeDocument/2006/relationships/hyperlink" Target="https://www.wicz.com/story/51932067/rashmi-sheel-of-cmit-solutions-sugar-land-leads-it-support-and-cybersecurity-innovations-for-houston-businesses" TargetMode="External"/><Relationship Id="rId12" Type="http://schemas.openxmlformats.org/officeDocument/2006/relationships/hyperlink" Target="https://techbullion.com/rashmi-sheel-recognized-as-a-leading-advocate-for-ai-and-digital-automation-in-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