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Zachary Levi warns about the dangers of AI in entertainment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"The George Janko Show," actor Zachary Levi, known for his role in "Shazam!", expressed deep concerns about the rise of artificial intelligence (AI) within the entertainment industry, drawing a stark parallel to the biblical flood described in the book of Genesis. Levi stated, “I don’t think the flood is water. Honestly, I think the flood is AI,” highlighting his belief that the imminent advancements in AI technology could dramatically reshape job prospects in Hollywood and beyond.</w:t>
      </w:r>
      <w:r/>
    </w:p>
    <w:p>
      <w:r/>
      <w:r>
        <w:t>Speaking candidly about the future of the industry, Levi warned of a looming reality where traditional jobs may become scarce due to technological advancements. He suggested that within a couple of years, studios could deploy highly sophisticated AI that might allow audiences to create their own films. He illustrated this potential with a vivid scenario: subscribers to platforms like HBO Max could pay a small fee to access a 'creator sandbox' where they could generate personalised films using iconic characters from established franchises. “Imagine if you will, not only will every studio have possessed this technology, but then they'll go to you and say, ‘Hey as a part of your HBO Max subscription… you want them to go on a treasure hunt on Mars and I want it to feel like a Stephen Spielberg movie, go,’” Levi explained.</w:t>
      </w:r>
      <w:r/>
    </w:p>
    <w:p>
      <w:r/>
      <w:r>
        <w:t>In an effort to remain relevant amid these transformative trends, Levi disclosed plans to establish his own production studio, likening it to Noah's ark as a means of preparing for the coming changes in the industry. He reiterated the importance of preserving human artistry, stating, "There should always be, hopefully will always be, a niche part of the entertainment industry where people are like, ‘I still want to go support humans making art.’”</w:t>
      </w:r>
      <w:r/>
    </w:p>
    <w:p>
      <w:r/>
      <w:r>
        <w:t>Acknowledging the competitive landscape created by AI, Levi highlighted the possibility of past stars being resurrected through AI technology, prompting a complex discussion about the implications of recreating long-gone actors using their likenesses. He underscored the challenge posed by AI's capabilities, particularly in terms of affordability and accessibility. “Like no matter how good AI-derived art becomes... if a human-made movie still costs you twenty bucks, but for two bucks you can make a movie,” he posited, indicating that such affordability could sway audiences towards AI-generated content.</w:t>
      </w:r>
      <w:r/>
    </w:p>
    <w:p>
      <w:r/>
      <w:r>
        <w:t>Levi's reservations extend beyond entertainment; he cautioned that AI's rapid proliferation could affect numerous sectors. “I cannot stress this enough, please... wake up to AI. It is going to replace so many jobs, and it’s going to happen way faster than you think it’s going to happen,” he urged, signalling a potential seismic shift in the labour market that could leave many without work.</w:t>
      </w:r>
      <w:r/>
    </w:p>
    <w:p>
      <w:r/>
      <w:r>
        <w:t>Reflecting on the global impact of technology, he conveyed a belief in the inevitability of progress. “In the larger grand scheme of everything... you can’t stop it, you can only hope to guide it,” he stated, while acknowledging the potential for negative repercussions. Levi also noted the vital role of purpose in people's lives and suggested that this pursuit of purpose would remain crucial as the industry evolves.</w:t>
      </w:r>
      <w:r/>
    </w:p>
    <w:p>
      <w:r/>
      <w:r>
        <w:t>As Levi continues to navigate the changing landscape of entertainment, his comments resonate with ongoing discussions about the roles of innovation and human creativity in a future where AI plays an increasingly prominent role. The ramifications of these changes extend beyond just one industry, prompting a broader examination of how AI might alter societal norms and vocational paradigms in various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https://www.thewrap.com/zachary-levi-ai-artificial-intelligence-wga-sag-strike-chicago-fanexpo/</w:t>
        </w:r>
      </w:hyperlink>
      <w:r>
        <w:t xml:space="preserve"> - Corroborates Zachary Levi's warnings about AI's impact on the entertainment industry and its potential to consume jobs beyond Hollywood.</w:t>
      </w:r>
      <w:r/>
    </w:p>
    <w:p>
      <w:pPr>
        <w:pStyle w:val="ListNumber"/>
        <w:spacing w:line="240" w:lineRule="auto"/>
        <w:ind w:left="720"/>
      </w:pPr>
      <w:r/>
      <w:hyperlink r:id="rId11">
        <w:r>
          <w:rPr>
            <w:color w:val="0000EE"/>
            <w:u w:val="single"/>
          </w:rPr>
          <w:t>https://www.movieguide.org/news-articles/how-shazam-star-thinks-ai-will-alter-hollywood.html</w:t>
        </w:r>
      </w:hyperlink>
      <w:r>
        <w:t xml:space="preserve"> - Supports Levi's concerns about AI's exponential growth and its potential to drastically change the entertainment industry, including the creation of personalized films.</w:t>
      </w:r>
      <w:r/>
    </w:p>
    <w:p>
      <w:pPr>
        <w:pStyle w:val="ListNumber"/>
        <w:spacing w:line="240" w:lineRule="auto"/>
        <w:ind w:left="720"/>
      </w:pPr>
      <w:r/>
      <w:hyperlink r:id="rId11">
        <w:r>
          <w:rPr>
            <w:color w:val="0000EE"/>
            <w:u w:val="single"/>
          </w:rPr>
          <w:t>https://www.movieguide.org/news-articles/how-shazam-star-thinks-ai-will-alter-hollywood.html</w:t>
        </w:r>
      </w:hyperlink>
      <w:r>
        <w:t xml:space="preserve"> - Details Levi's scenario of subscribers creating their own films using AI and iconic characters, and the potential impact on traditional movie-going.</w:t>
      </w:r>
      <w:r/>
    </w:p>
    <w:p>
      <w:pPr>
        <w:pStyle w:val="ListNumber"/>
        <w:spacing w:line="240" w:lineRule="auto"/>
        <w:ind w:left="720"/>
      </w:pPr>
      <w:r/>
      <w:hyperlink r:id="rId12">
        <w:r>
          <w:rPr>
            <w:color w:val="0000EE"/>
            <w:u w:val="single"/>
          </w:rPr>
          <w:t>https://www.youtube.com/watch?v=rfYBoPq4U1A</w:t>
        </w:r>
      </w:hyperlink>
      <w:r>
        <w:t xml:space="preserve"> - Corroborates Levi's comparison of his production studio to Noah's ark and his warnings about the imminent impact of AI on the industry.</w:t>
      </w:r>
      <w:r/>
    </w:p>
    <w:p>
      <w:pPr>
        <w:pStyle w:val="ListNumber"/>
        <w:spacing w:line="240" w:lineRule="auto"/>
        <w:ind w:left="720"/>
      </w:pPr>
      <w:r/>
      <w:hyperlink r:id="rId12">
        <w:r>
          <w:rPr>
            <w:color w:val="0000EE"/>
            <w:u w:val="single"/>
          </w:rPr>
          <w:t>https://www.youtube.com/watch?v=rfYBoPq4U1A</w:t>
        </w:r>
      </w:hyperlink>
      <w:r>
        <w:t xml:space="preserve"> - Supports the discussion on AI's capabilities to recreate films and characters, and the affordability factor that could sway audiences towards AI-generated content.</w:t>
      </w:r>
      <w:r/>
    </w:p>
    <w:p>
      <w:pPr>
        <w:pStyle w:val="ListNumber"/>
        <w:spacing w:line="240" w:lineRule="auto"/>
        <w:ind w:left="720"/>
      </w:pPr>
      <w:r/>
      <w:hyperlink r:id="rId10">
        <w:r>
          <w:rPr>
            <w:color w:val="0000EE"/>
            <w:u w:val="single"/>
          </w:rPr>
          <w:t>https://www.thewrap.com/zachary-levi-ai-artificial-intelligence-wga-sag-strike-chicago-fanexpo/</w:t>
        </w:r>
      </w:hyperlink>
      <w:r>
        <w:t xml:space="preserve"> - Highlights Levi's caution that AI will affect numerous sectors beyond entertainment and the need for awareness and support among different industries.</w:t>
      </w:r>
      <w:r/>
    </w:p>
    <w:p>
      <w:pPr>
        <w:pStyle w:val="ListNumber"/>
        <w:spacing w:line="240" w:lineRule="auto"/>
        <w:ind w:left="720"/>
      </w:pPr>
      <w:r/>
      <w:hyperlink r:id="rId11">
        <w:r>
          <w:rPr>
            <w:color w:val="0000EE"/>
            <w:u w:val="single"/>
          </w:rPr>
          <w:t>https://www.movieguide.org/news-articles/how-shazam-star-thinks-ai-will-alter-hollywood.html</w:t>
        </w:r>
      </w:hyperlink>
      <w:r>
        <w:t xml:space="preserve"> - Reiterates Levi's urgency about the rapid proliferation of AI and its potential to replace many jobs across various sectors.</w:t>
      </w:r>
      <w:r/>
    </w:p>
    <w:p>
      <w:pPr>
        <w:pStyle w:val="ListNumber"/>
        <w:spacing w:line="240" w:lineRule="auto"/>
        <w:ind w:left="720"/>
      </w:pPr>
      <w:r/>
      <w:hyperlink r:id="rId11">
        <w:r>
          <w:rPr>
            <w:color w:val="0000EE"/>
            <w:u w:val="single"/>
          </w:rPr>
          <w:t>https://www.movieguide.org/news-articles/how-shazam-star-thinks-ai-will-alter-hollywood.html</w:t>
        </w:r>
      </w:hyperlink>
      <w:r>
        <w:t xml:space="preserve"> - Supports Levi's belief in the inevitability of technological progress and the need to guide it to mitigate negative repercussions.</w:t>
      </w:r>
      <w:r/>
    </w:p>
    <w:p>
      <w:pPr>
        <w:pStyle w:val="ListNumber"/>
        <w:spacing w:line="240" w:lineRule="auto"/>
        <w:ind w:left="720"/>
      </w:pPr>
      <w:r/>
      <w:hyperlink r:id="rId10">
        <w:r>
          <w:rPr>
            <w:color w:val="0000EE"/>
            <w:u w:val="single"/>
          </w:rPr>
          <w:t>https://www.thewrap.com/zachary-levi-ai-artificial-intelligence-wga-sag-strike-chicago-fanexpo/</w:t>
        </w:r>
      </w:hyperlink>
      <w:r>
        <w:t xml:space="preserve"> - Corroborates the importance of preserving human artistry in the entertainment industry despite the rise of AI.</w:t>
      </w:r>
      <w:r/>
    </w:p>
    <w:p>
      <w:pPr>
        <w:pStyle w:val="ListNumber"/>
        <w:spacing w:line="240" w:lineRule="auto"/>
        <w:ind w:left="720"/>
      </w:pPr>
      <w:r/>
      <w:hyperlink r:id="rId12">
        <w:r>
          <w:rPr>
            <w:color w:val="0000EE"/>
            <w:u w:val="single"/>
          </w:rPr>
          <w:t>https://www.youtube.com/watch?v=rfYBoPq4U1A</w:t>
        </w:r>
      </w:hyperlink>
      <w:r>
        <w:t xml:space="preserve"> - Details Levi's emphasis on the pursuit of purpose in people's lives as the industry evolves with AI.</w:t>
      </w:r>
      <w:r/>
    </w:p>
    <w:p>
      <w:pPr>
        <w:pStyle w:val="ListNumber"/>
        <w:spacing w:line="240" w:lineRule="auto"/>
        <w:ind w:left="720"/>
      </w:pPr>
      <w:r/>
      <w:hyperlink r:id="rId11">
        <w:r>
          <w:rPr>
            <w:color w:val="0000EE"/>
            <w:u w:val="single"/>
          </w:rPr>
          <w:t>https://www.movieguide.org/news-articles/how-shazam-star-thinks-ai-will-alter-hollywood.html</w:t>
        </w:r>
      </w:hyperlink>
      <w:r>
        <w:t xml:space="preserve"> - Reflects on the broader societal and vocational implications of AI's increasing role in various fields.</w:t>
      </w:r>
      <w:r/>
    </w:p>
    <w:p>
      <w:pPr>
        <w:pStyle w:val="ListNumber"/>
        <w:spacing w:line="240" w:lineRule="auto"/>
        <w:ind w:left="720"/>
      </w:pPr>
      <w:r/>
      <w:hyperlink r:id="rId13">
        <w:r>
          <w:rPr>
            <w:color w:val="0000EE"/>
            <w:u w:val="single"/>
          </w:rPr>
          <w:t>https://www.foxnews.com/entertainment/shazam-star-zachary-levi-compares-ai-biblical-disaster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wrap.com/zachary-levi-ai-artificial-intelligence-wga-sag-strike-chicago-fanexpo/" TargetMode="External"/><Relationship Id="rId11" Type="http://schemas.openxmlformats.org/officeDocument/2006/relationships/hyperlink" Target="https://www.movieguide.org/news-articles/how-shazam-star-thinks-ai-will-alter-hollywood.html" TargetMode="External"/><Relationship Id="rId12" Type="http://schemas.openxmlformats.org/officeDocument/2006/relationships/hyperlink" Target="https://www.youtube.com/watch?v=rfYBoPq4U1A" TargetMode="External"/><Relationship Id="rId13" Type="http://schemas.openxmlformats.org/officeDocument/2006/relationships/hyperlink" Target="https://www.foxnews.com/entertainment/shazam-star-zachary-levi-compares-ai-biblical-dis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