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transforming small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Small business owners are continually navigating the complexities of managing their operations. From customer service and marketing to financial accounting, the challenges are multifaceted, and resources are often limited. As businesses strive to operate efficiently, the advent of artificial intelligence (AI) technologies is presenting new opportunities to enhance productivity and streamline operations.</w:t>
      </w:r>
      <w:r/>
    </w:p>
    <w:p>
      <w:r/>
      <w:r>
        <w:t>The "Times Square Chronicles" reports that AI is transforming the landscape, making advanced technology accessible even to smaller enterprises that typically lack the extensive resources of larger corporations. This shift enables small businesses to compete on a more even playing field, utilising tools that can automate tasks traditionally reliant on human involvement.</w:t>
      </w:r>
      <w:r/>
    </w:p>
    <w:p>
      <w:r/>
      <w:r>
        <w:t>One of the key areas where AI is proving indispensable is customer service. Many small business owners find themselves repeatedly answering the same inquiries, which can be time-consuming. AI chatbots and virtual assistants can alleviate this burden by responding to customer questions around the clock. This automation allows owners to reclaim their time while ensuring that customers receive instant responses—an efficiency improvement for both parties involved.</w:t>
      </w:r>
      <w:r/>
    </w:p>
    <w:p>
      <w:r/>
      <w:r>
        <w:t>In addition to customer service, marketing strategies have greatly benefited from AI capabilities. Small businesses often grapple with the costs associated with effective marketing, but AI offers innovative solutions to this dilemma. By analysing customer behaviour and segmenting audiences, AI tools can craft targeted, personalised email campaigns without ongoing manual effort. The continuous operation of these tools means that while business owners focus on other priorities, AI works behind the scenes to optimise marketing efforts.</w:t>
      </w:r>
      <w:r/>
    </w:p>
    <w:p>
      <w:r/>
      <w:r>
        <w:t>Decision-making, a critical aspect of running a business, can also be enhanced through AI. Without the bandwidth for a team of data analysts, small business owners may struggle to derive insights from sales data or marketing analytics. AI-powered predictive analytics can provide valuable guidance on which products are likely to perform well in the near future and identify the most effective marketing channels. This data-driven approach to decision-making helps businesses stay competitive and informed.</w:t>
      </w:r>
      <w:r/>
    </w:p>
    <w:p>
      <w:r/>
      <w:r>
        <w:t>Moreover, scaling a business is often hindered by the financial constraints of hiring additional staff or investing in extensive systems. AI helps bridge this gap by offering subscription-based tools that allow businesses to scale without significant upfront investment. Whether it’s automating inventory management or improving accounting processes, AI can function as a virtual team, providing expertise at a fraction of the cost.</w:t>
      </w:r>
      <w:r/>
    </w:p>
    <w:p>
      <w:r/>
      <w:r>
        <w:t>Ultimately, the integration of AI into small business operations has the potential to drastically reduce manual workload while boosting results. The narrative from the "Times Square Chronicles" highlights the potential of AI as a solution for small business owners aiming to enhance productivity, streamline workflows, and reclaim time for strategic activities. Embracing AI automation represents not just a trend, but a substantial shift in how small businesses can operate efficiently and effectively in an increasingly competitive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https://www.investopedia.com/how-small-businesses-can-use-ai-tools-8609366</w:t>
        </w:r>
      </w:hyperlink>
      <w:r>
        <w:t xml:space="preserve"> - This article explains how AI tools can improve efficiency, cost savings, customer service, and growth opportunities for small businesses, and it discusses the various areas where AI can be applied, such as accounting, customer service, marketing, and recruitment.</w:t>
      </w:r>
      <w:r/>
    </w:p>
    <w:p>
      <w:pPr>
        <w:pStyle w:val="ListNumber"/>
        <w:spacing w:line="240" w:lineRule="auto"/>
        <w:ind w:left="720"/>
      </w:pPr>
      <w:r/>
      <w:hyperlink r:id="rId11">
        <w:r>
          <w:rPr>
            <w:color w:val="0000EE"/>
            <w:u w:val="single"/>
          </w:rPr>
          <w:t>https://orionpolicy.org/empowering-small-businesses-the-impact-of-ai-on-leveling-the-playing-field/</w:t>
        </w:r>
      </w:hyperlink>
      <w:r>
        <w:t xml:space="preserve"> - This source provides examples of how AI automation can streamline operations and boost productivity in small businesses, including automating inventory management, predicting demand, and optimizing delivery routes.</w:t>
      </w:r>
      <w:r/>
    </w:p>
    <w:p>
      <w:pPr>
        <w:pStyle w:val="ListNumber"/>
        <w:spacing w:line="240" w:lineRule="auto"/>
        <w:ind w:left="720"/>
      </w:pPr>
      <w:r/>
      <w:hyperlink r:id="rId11">
        <w:r>
          <w:rPr>
            <w:color w:val="0000EE"/>
            <w:u w:val="single"/>
          </w:rPr>
          <w:t>https://orionpolicy.org/empowering-small-businesses-the-impact-of-ai-on-leveling-the-playing-field/</w:t>
        </w:r>
      </w:hyperlink>
      <w:r>
        <w:t xml:space="preserve"> - It highlights how AI can help small businesses target their ideal customers more effectively through personalized marketing and improve customer service with tools like chatbots.</w:t>
      </w:r>
      <w:r/>
    </w:p>
    <w:p>
      <w:pPr>
        <w:pStyle w:val="ListNumber"/>
        <w:spacing w:line="240" w:lineRule="auto"/>
        <w:ind w:left="720"/>
      </w:pPr>
      <w:r/>
      <w:hyperlink r:id="rId10">
        <w:r>
          <w:rPr>
            <w:color w:val="0000EE"/>
            <w:u w:val="single"/>
          </w:rPr>
          <w:t>https://www.investopedia.com/how-small-businesses-can-use-ai-tools-8609366</w:t>
        </w:r>
      </w:hyperlink>
      <w:r>
        <w:t xml:space="preserve"> - This article discusses the benefits of AI in decision-making for small businesses, including predictive analytics to guide product performance and marketing channel effectiveness.</w:t>
      </w:r>
      <w:r/>
    </w:p>
    <w:p>
      <w:pPr>
        <w:pStyle w:val="ListNumber"/>
        <w:spacing w:line="240" w:lineRule="auto"/>
        <w:ind w:left="720"/>
      </w:pPr>
      <w:r/>
      <w:hyperlink r:id="rId12">
        <w:r>
          <w:rPr>
            <w:color w:val="0000EE"/>
            <w:u w:val="single"/>
          </w:rPr>
          <w:t>https://bipartisanpolicy.org/report/small-businesses-matter-navigating-the-ai-frontier/</w:t>
        </w:r>
      </w:hyperlink>
      <w:r>
        <w:t xml:space="preserve"> - This report details how AI adoption helps small businesses cut costs, increase profits, improve productivity, and better serve customers, emphasizing its impact on customer experience and business growth.</w:t>
      </w:r>
      <w:r/>
    </w:p>
    <w:p>
      <w:pPr>
        <w:pStyle w:val="ListNumber"/>
        <w:spacing w:line="240" w:lineRule="auto"/>
        <w:ind w:left="720"/>
      </w:pPr>
      <w:r/>
      <w:hyperlink r:id="rId11">
        <w:r>
          <w:rPr>
            <w:color w:val="0000EE"/>
            <w:u w:val="single"/>
          </w:rPr>
          <w:t>https://orionpolicy.org/empowering-small-businesses-the-impact-of-ai-on-leveling-the-playing-field/</w:t>
        </w:r>
      </w:hyperlink>
      <w:r>
        <w:t xml:space="preserve"> - It explains how AI can help small businesses scale without significant upfront investment by providing subscription-based tools for tasks like inventory management and accounting.</w:t>
      </w:r>
      <w:r/>
    </w:p>
    <w:p>
      <w:pPr>
        <w:pStyle w:val="ListNumber"/>
        <w:spacing w:line="240" w:lineRule="auto"/>
        <w:ind w:left="720"/>
      </w:pPr>
      <w:r/>
      <w:hyperlink r:id="rId10">
        <w:r>
          <w:rPr>
            <w:color w:val="0000EE"/>
            <w:u w:val="single"/>
          </w:rPr>
          <w:t>https://www.investopedia.com/how-small-businesses-can-use-ai-tools-8609366</w:t>
        </w:r>
      </w:hyperlink>
      <w:r>
        <w:t xml:space="preserve"> - This article advises on the importance of assessing current processes, identifying areas for improvement, and training employees when implementing AI tools to ensure a smooth transition.</w:t>
      </w:r>
      <w:r/>
    </w:p>
    <w:p>
      <w:pPr>
        <w:pStyle w:val="ListNumber"/>
        <w:spacing w:line="240" w:lineRule="auto"/>
        <w:ind w:left="720"/>
      </w:pPr>
      <w:r/>
      <w:hyperlink r:id="rId12">
        <w:r>
          <w:rPr>
            <w:color w:val="0000EE"/>
            <w:u w:val="single"/>
          </w:rPr>
          <w:t>https://bipartisanpolicy.org/report/small-businesses-matter-navigating-the-ai-frontier/</w:t>
        </w:r>
      </w:hyperlink>
      <w:r>
        <w:t xml:space="preserve"> - The report highlights that AI positively impacts small businesses by enhancing cybersecurity capabilities, boosting profits, and improving the overall customer experience.</w:t>
      </w:r>
      <w:r/>
    </w:p>
    <w:p>
      <w:pPr>
        <w:pStyle w:val="ListNumber"/>
        <w:spacing w:line="240" w:lineRule="auto"/>
        <w:ind w:left="720"/>
      </w:pPr>
      <w:r/>
      <w:hyperlink r:id="rId11">
        <w:r>
          <w:rPr>
            <w:color w:val="0000EE"/>
            <w:u w:val="single"/>
          </w:rPr>
          <w:t>https://orionpolicy.org/empowering-small-businesses-the-impact-of-ai-on-leveling-the-playing-field/</w:t>
        </w:r>
      </w:hyperlink>
      <w:r>
        <w:t xml:space="preserve"> - It discusses how AI helps small businesses compete effectively against larger firms by leveraging AI-powered automation and targeted marketing strategies.</w:t>
      </w:r>
      <w:r/>
    </w:p>
    <w:p>
      <w:pPr>
        <w:pStyle w:val="ListNumber"/>
        <w:spacing w:line="240" w:lineRule="auto"/>
        <w:ind w:left="720"/>
      </w:pPr>
      <w:r/>
      <w:hyperlink r:id="rId10">
        <w:r>
          <w:rPr>
            <w:color w:val="0000EE"/>
            <w:u w:val="single"/>
          </w:rPr>
          <w:t>https://www.investopedia.com/how-small-businesses-can-use-ai-tools-8609366</w:t>
        </w:r>
      </w:hyperlink>
      <w:r>
        <w:t xml:space="preserve"> - This article mentions the potential limitations of AI tools, including accuracy, bias, privacy, and security concerns, as well as challenges related to employee training and potential job displacement.</w:t>
      </w:r>
      <w:r/>
    </w:p>
    <w:p>
      <w:pPr>
        <w:pStyle w:val="ListNumber"/>
        <w:spacing w:line="240" w:lineRule="auto"/>
        <w:ind w:left="720"/>
      </w:pPr>
      <w:r/>
      <w:hyperlink r:id="rId12">
        <w:r>
          <w:rPr>
            <w:color w:val="0000EE"/>
            <w:u w:val="single"/>
          </w:rPr>
          <w:t>https://bipartisanpolicy.org/report/small-businesses-matter-navigating-the-ai-frontier/</w:t>
        </w:r>
      </w:hyperlink>
      <w:r>
        <w:t xml:space="preserve"> - The report emphasizes that AI adoption is crucial for the overall success of small businesses, allowing them to streamline workflows and foster innovation in marketing strategies.</w:t>
      </w:r>
      <w:r/>
    </w:p>
    <w:p>
      <w:pPr>
        <w:pStyle w:val="ListNumber"/>
        <w:spacing w:line="240" w:lineRule="auto"/>
        <w:ind w:left="720"/>
      </w:pPr>
      <w:r/>
      <w:hyperlink r:id="rId13">
        <w:r>
          <w:rPr>
            <w:color w:val="0000EE"/>
            <w:u w:val="single"/>
          </w:rPr>
          <w:t>https://news.google.com/rss/articles/CBMihwFBVV95cUxOYUQ5ejNPeEZYeHdjX29uTjZiVVBVS3JKM1NMZG03WFI5V190Wk1yOXZ5dzNrbFlwV0p1SldNX0dPeVU3QnQ4eWtLZmZZRnJyYmhUcXY2MjBfNl9HenkycEN0MFk5U2JtZzFUdm5jUWNwVmNVRzNVZVJDTTRxYjF3YklXcEIxVkU?oc=5&amp;hl=en-US&amp;gl=US&amp;ceid=US:en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stopedia.com/how-small-businesses-can-use-ai-tools-8609366" TargetMode="External"/><Relationship Id="rId11" Type="http://schemas.openxmlformats.org/officeDocument/2006/relationships/hyperlink" Target="https://orionpolicy.org/empowering-small-businesses-the-impact-of-ai-on-leveling-the-playing-field/" TargetMode="External"/><Relationship Id="rId12" Type="http://schemas.openxmlformats.org/officeDocument/2006/relationships/hyperlink" Target="https://bipartisanpolicy.org/report/small-businesses-matter-navigating-the-ai-frontier/" TargetMode="External"/><Relationship Id="rId13" Type="http://schemas.openxmlformats.org/officeDocument/2006/relationships/hyperlink" Target="https://news.google.com/rss/articles/CBMihwFBVV95cUxOYUQ5ejNPeEZYeHdjX29uTjZiVVBVS3JKM1NMZG03WFI5V190Wk1yOXZ5dzNrbFlwV0p1SldNX0dPeVU3QnQ4eWtLZmZZRnJyYmhUcXY2MjBfNl9HenkycEN0MFk5U2JtZzFUdm5jUWNwVmNVRzNVZVJDTTRxYjF3YklXcEIxVk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