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video editing with text-based commands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video editing is undergoing a significant transformation due to advancements in Artificial Intelligence (AI), specifically through AI video editing solutions that leverage text-based commands. This innovative approach is revolutionising the video production process by enabling creators to perform edits with increased efficiency and ease, fundamentally altering the way content is developed and shared across various platforms.</w:t>
      </w:r>
      <w:r/>
    </w:p>
    <w:p>
      <w:r/>
      <w:r>
        <w:t>AI text-based video editing harnesses the power of transcription and voice recognition technologies, allowing users to edit video content by simply typing commands related to the script. This development eliminates the requirement to manually cut, rearrange, or insert elements in a traditional timeline. For instance, if a creator wishes to remove a segment of video that diverges from the main message, they can achieve this by deleting the corresponding text from the script. Consequently, the associated video footage is automatically adjusted, streamlining what was once a time-intensive task into a more intuitive process.</w:t>
      </w:r>
      <w:r/>
    </w:p>
    <w:p>
      <w:r/>
      <w:r>
        <w:t>With tools such as DemoCreator, which incorporates advanced AI functionalities, the video editing landscape is becoming accessible to a broader audience, including amateurs and seasoned professionals alike. The advantages of utilising AI-driven video editing tools are manifold: the process of creating edits is expedited, rendering what once took hours into mere minutes. According to New Jersey Digest, "the editing of videos in the past often entailed manual tasks such as navigating the footage around a timeline," but with the introduction of AI, users can now input their desired edits as text and witness immediate changes.</w:t>
      </w:r>
      <w:r/>
    </w:p>
    <w:p>
      <w:r/>
      <w:r>
        <w:t>In addition to enhanced efficiency, AI text-based video editing improves accessibility for individuals without extensive technical skills. The tools currently available require little more than basic understanding of text input, allowing anyone to produce video content regardless of their prior experience. Furthermore, the cost-effectiveness of these solutions is noteworthy; traditional video editing often necessitated a professional team and complex software, but AI tools like DemoCreator democratise the process, enabling users to generate high-quality videos at a fraction of the cost.</w:t>
      </w:r>
      <w:r/>
    </w:p>
    <w:p>
      <w:r/>
      <w:r>
        <w:t>Key features of AI text-based video editing solutions include sophisticated speech-to-text capabilities that ensure highly accurate transcription, significantly reducing the time needed for reviewing and editing raw footage. Additionally, technologies such as Content-Aware Auto-Cuts allow the software to automatically detect and tag various segments within a video, rendering the retrieval of necessary footage more straightforward. This functionality is complemented by the ability to apply changes to transcribed text, further simplifying the editing process for projects requiring captions or subtitles.</w:t>
      </w:r>
      <w:r/>
    </w:p>
    <w:p>
      <w:r/>
      <w:r>
        <w:t>DemoCreator, in particular, stands out in this evolving landscape, providing tools that facilitate voiceover editing and scene detection. This software allows users to make swift alterations to transcriptions, automatically reflecting those changes in the associated video, thus expediting production timelines significantly. As indicated by New Jersey Digest, "creating videos used to be a challenge, but...AI-powered transcription makes it easy."</w:t>
      </w:r>
      <w:r/>
    </w:p>
    <w:p>
      <w:r/>
      <w:r>
        <w:t>The ongoing advancements in AI technology are not only enhancing creative output but also fostering an environment where video editing is more manageable and less daunting for users of all skill levels. As these innovations continue to evolve, it is clear that AI video editing is reshaping the content creation industry, allowing for the efficient production of professional-grade videos with minimal resource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https://thedigestonline.com/branded-content/how-ai-text-to-video-technology-is-transforming-content-creation/</w:t>
        </w:r>
      </w:hyperlink>
      <w:r>
        <w:t xml:space="preserve"> - Corroborates the transformation of video editing through AI text-based commands, highlighting features like speech-to-text technology and automatic scene detection.</w:t>
      </w:r>
      <w:r/>
    </w:p>
    <w:p>
      <w:pPr>
        <w:pStyle w:val="ListNumber"/>
        <w:spacing w:line="240" w:lineRule="auto"/>
        <w:ind w:left="720"/>
      </w:pPr>
      <w:r/>
      <w:hyperlink r:id="rId10">
        <w:r>
          <w:rPr>
            <w:color w:val="0000EE"/>
            <w:u w:val="single"/>
          </w:rPr>
          <w:t>https://thedigestonline.com/branded-content/how-ai-text-to-video-technology-is-transforming-content-creation/</w:t>
        </w:r>
      </w:hyperlink>
      <w:r>
        <w:t xml:space="preserve"> - Explains how AI text-based video editing eliminates manual tasks like cutting and rearranging elements in a traditional timeline by editing the script.</w:t>
      </w:r>
      <w:r/>
    </w:p>
    <w:p>
      <w:pPr>
        <w:pStyle w:val="ListNumber"/>
        <w:spacing w:line="240" w:lineRule="auto"/>
        <w:ind w:left="720"/>
      </w:pPr>
      <w:r/>
      <w:hyperlink r:id="rId11">
        <w:r>
          <w:rPr>
            <w:color w:val="0000EE"/>
            <w:u w:val="single"/>
          </w:rPr>
          <w:t>https://filmora.wondershare.com/ai-text-based-editing.html</w:t>
        </w:r>
      </w:hyperlink>
      <w:r>
        <w:t xml:space="preserve"> - Details how tools like Filmora's AI Text-Based Editor convert audio in videos into editable text, allowing for easy modifications and adjustments.</w:t>
      </w:r>
      <w:r/>
    </w:p>
    <w:p>
      <w:pPr>
        <w:pStyle w:val="ListNumber"/>
        <w:spacing w:line="240" w:lineRule="auto"/>
        <w:ind w:left="720"/>
      </w:pPr>
      <w:r/>
      <w:hyperlink r:id="rId11">
        <w:r>
          <w:rPr>
            <w:color w:val="0000EE"/>
            <w:u w:val="single"/>
          </w:rPr>
          <w:t>https://filmora.wondershare.com/ai-text-based-editing.html</w:t>
        </w:r>
      </w:hyperlink>
      <w:r>
        <w:t xml:space="preserve"> - Describes the functionality of AI text-based editing in Filmora, including the ability to edit and customize automatically generated text.</w:t>
      </w:r>
      <w:r/>
    </w:p>
    <w:p>
      <w:pPr>
        <w:pStyle w:val="ListNumber"/>
        <w:spacing w:line="240" w:lineRule="auto"/>
        <w:ind w:left="720"/>
      </w:pPr>
      <w:r/>
      <w:hyperlink r:id="rId10">
        <w:r>
          <w:rPr>
            <w:color w:val="0000EE"/>
            <w:u w:val="single"/>
          </w:rPr>
          <w:t>https://thedigestonline.com/branded-content/how-ai-text-to-video-technology-is-transforming-content-creation/</w:t>
        </w:r>
      </w:hyperlink>
      <w:r>
        <w:t xml:space="preserve"> - Mentions DemoCreator as a tool that incorporates advanced AI functionalities, making video editing accessible to a broader audience.</w:t>
      </w:r>
      <w:r/>
    </w:p>
    <w:p>
      <w:pPr>
        <w:pStyle w:val="ListNumber"/>
        <w:spacing w:line="240" w:lineRule="auto"/>
        <w:ind w:left="720"/>
      </w:pPr>
      <w:r/>
      <w:hyperlink r:id="rId10">
        <w:r>
          <w:rPr>
            <w:color w:val="0000EE"/>
            <w:u w:val="single"/>
          </w:rPr>
          <w:t>https://thedigestonline.com/branded-content/how-ai-text-to-video-technology-is-transforming-content-creation/</w:t>
        </w:r>
      </w:hyperlink>
      <w:r>
        <w:t xml:space="preserve"> - Highlights the efficiency and cost-effectiveness of AI-driven video editing tools, reducing the time and resources needed for video production.</w:t>
      </w:r>
      <w:r/>
    </w:p>
    <w:p>
      <w:pPr>
        <w:pStyle w:val="ListNumber"/>
        <w:spacing w:line="240" w:lineRule="auto"/>
        <w:ind w:left="720"/>
      </w:pPr>
      <w:r/>
      <w:hyperlink r:id="rId12">
        <w:r>
          <w:rPr>
            <w:color w:val="0000EE"/>
            <w:u w:val="single"/>
          </w:rPr>
          <w:t>https://sonix.ai</w:t>
        </w:r>
      </w:hyperlink>
      <w:r>
        <w:t xml:space="preserve"> - Discusses sophisticated speech-to-text capabilities and automated transcription, which are key features of AI text-based video editing solutions.</w:t>
      </w:r>
      <w:r/>
    </w:p>
    <w:p>
      <w:pPr>
        <w:pStyle w:val="ListNumber"/>
        <w:spacing w:line="240" w:lineRule="auto"/>
        <w:ind w:left="720"/>
      </w:pPr>
      <w:r/>
      <w:hyperlink r:id="rId11">
        <w:r>
          <w:rPr>
            <w:color w:val="0000EE"/>
            <w:u w:val="single"/>
          </w:rPr>
          <w:t>https://filmora.wondershare.com/ai-text-based-editing.html</w:t>
        </w:r>
      </w:hyperlink>
      <w:r>
        <w:t xml:space="preserve"> - Explains how AI text-based video editing improves accessibility for individuals without extensive technical skills by requiring only basic text input understanding.</w:t>
      </w:r>
      <w:r/>
    </w:p>
    <w:p>
      <w:pPr>
        <w:pStyle w:val="ListNumber"/>
        <w:spacing w:line="240" w:lineRule="auto"/>
        <w:ind w:left="720"/>
      </w:pPr>
      <w:r/>
      <w:hyperlink r:id="rId10">
        <w:r>
          <w:rPr>
            <w:color w:val="0000EE"/>
            <w:u w:val="single"/>
          </w:rPr>
          <w:t>https://thedigestonline.com/branded-content/how-ai-text-to-video-technology-is-transforming-content-creation/</w:t>
        </w:r>
      </w:hyperlink>
      <w:r>
        <w:t xml:space="preserve"> - Details the functionality of Content-Aware Auto-Cuts and the ability to apply changes to transcribed text, simplifying the editing process.</w:t>
      </w:r>
      <w:r/>
    </w:p>
    <w:p>
      <w:pPr>
        <w:pStyle w:val="ListNumber"/>
        <w:spacing w:line="240" w:lineRule="auto"/>
        <w:ind w:left="720"/>
      </w:pPr>
      <w:r/>
      <w:hyperlink r:id="rId11">
        <w:r>
          <w:rPr>
            <w:color w:val="0000EE"/>
            <w:u w:val="single"/>
          </w:rPr>
          <w:t>https://filmora.wondershare.com/ai-text-based-editing.html</w:t>
        </w:r>
      </w:hyperlink>
      <w:r>
        <w:t xml:space="preserve"> - Describes how tools like Filmora facilitate voiceover editing and scene detection, expediting production timelines.</w:t>
      </w:r>
      <w:r/>
    </w:p>
    <w:p>
      <w:pPr>
        <w:pStyle w:val="ListNumber"/>
        <w:spacing w:line="240" w:lineRule="auto"/>
        <w:ind w:left="720"/>
      </w:pPr>
      <w:r/>
      <w:hyperlink r:id="rId10">
        <w:r>
          <w:rPr>
            <w:color w:val="0000EE"/>
            <w:u w:val="single"/>
          </w:rPr>
          <w:t>https://thedigestonline.com/branded-content/how-ai-text-to-video-technology-is-transforming-content-creation/</w:t>
        </w:r>
      </w:hyperlink>
      <w:r>
        <w:t xml:space="preserve"> - Highlights the ongoing advancements in AI technology that are making video editing more manageable and less daunting for users of all skill levels.</w:t>
      </w:r>
      <w:r/>
    </w:p>
    <w:p>
      <w:pPr>
        <w:pStyle w:val="ListNumber"/>
        <w:spacing w:line="240" w:lineRule="auto"/>
        <w:ind w:left="720"/>
      </w:pPr>
      <w:r/>
      <w:hyperlink r:id="rId10">
        <w:r>
          <w:rPr>
            <w:color w:val="0000EE"/>
            <w:u w:val="single"/>
          </w:rPr>
          <w:t>https://thedigestonline.com/branded-content/how-ai-text-to-video-technology-is-transforming-content-creation/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igestonline.com/branded-content/how-ai-text-to-video-technology-is-transforming-content-creation/" TargetMode="External"/><Relationship Id="rId11" Type="http://schemas.openxmlformats.org/officeDocument/2006/relationships/hyperlink" Target="https://filmora.wondershare.com/ai-text-based-editing.html" TargetMode="External"/><Relationship Id="rId12" Type="http://schemas.openxmlformats.org/officeDocument/2006/relationships/hyperlink" Target="https://sonix.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