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Galaxy S25 series aims to redefine AI capabilities in smartphones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upcoming Galaxy S25 series from Samsung is poised to significantly enhance its AI capabilities, according to leaks and insider information reported by Android Police. Scheduled for a reveal on January 22, this new series is expected to bring forward existing Galaxy AI functionalities while also introducing innovative features that aim to set Samsung apart from its competitors, specifically Apple.</w:t>
      </w:r>
      <w:r/>
    </w:p>
    <w:p>
      <w:r/>
      <w:r>
        <w:t xml:space="preserve">Sources suggest that Samsung intends to showcase advanced AI features that may redefine user experiences in photography and video, alongside task automation elements that echo some of the anticipated developments in Android 16. These features could enable users to perform tasks more efficiently, such as booking flights and ordering food, all powered by on-device processing capabilities of the Snapdragon 8 Elite chip. </w:t>
      </w:r>
      <w:r/>
    </w:p>
    <w:p>
      <w:r/>
      <w:r>
        <w:t>The Galaxy S25 series is anticipated to maintain popular AI functionalities that have been a staple of previous models, including Note Assist, Interpreter, Live Translate, and various photo editing tools. However, credible leaker @UniverseIce has hinted that the forthcoming series may include powerful new features that have yet to be disclosed, suggesting that users could be in for surprises during the upcoming Unpacked event. The leaker pointedly remarked, "the S25 series will 'tell Apple what leading AI is'," indicating a strong competitive drive from Samsung to leap ahead in the AI landscape.</w:t>
      </w:r>
      <w:r/>
    </w:p>
    <w:p>
      <w:r/>
      <w:r>
        <w:t>While many details remain under wraps, the speculation surrounding new AI-driven capabilities for media capture and editing is gaining traction. The integration of advanced automation features that enhance user convenience could potentially set a new standard in smartphone technology. The question of whether these groundbreaking capabilities will extend to older Samsung flagship models remains open, but the anticipation around the S25 series continues to grow as the reveal date approaches. In addition, early buyers might enjoy promotions such as a free trial of Gemini Advanced, reinforcing the notion that Samsung is positioning the Galaxy S25 as an AI powerhouse.</w:t>
      </w:r>
      <w:r/>
    </w:p>
    <w:p>
      <w:r/>
      <w:r>
        <w:t>The forthcoming series exemplifies the evolving trends in AI automation across businesses and tech devices, with Samsung aiming to not only compete but lead the charge in embracing emerging technologies. This development is reflective of broader industry forecasts indicating a shift towards more integrated and intelligent solutions in consumer electronics, fundamentally changing how users interact with their devices.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https://www.tomsguide.com/phones/samsung-phones/samsung-galaxy-s25-ultra-leak-reveals-a-feature-that-could-save-your-life</w:t>
        </w:r>
      </w:hyperlink>
      <w:r>
        <w:t xml:space="preserve"> - Corroborates the leaks and speculation about the Galaxy S25 Ultra, including advanced AI capabilities and other features like car crash detection.</w:t>
      </w:r>
      <w:r/>
    </w:p>
    <w:p>
      <w:pPr>
        <w:pStyle w:val="ListNumber"/>
        <w:spacing w:line="240" w:lineRule="auto"/>
        <w:ind w:left="720"/>
      </w:pPr>
      <w:r/>
      <w:hyperlink r:id="rId11">
        <w:r>
          <w:rPr>
            <w:color w:val="0000EE"/>
            <w:u w:val="single"/>
          </w:rPr>
          <w:t>https://www.youtube.com/watch?v=2CTIs7FI1_A</w:t>
        </w:r>
      </w:hyperlink>
      <w:r>
        <w:t xml:space="preserve"> - Provides details on the Galaxy S25 Ultra's AI capabilities, generational upgrades, and other features such as 16 GB RAM and advanced AI performance.</w:t>
      </w:r>
      <w:r/>
    </w:p>
    <w:p>
      <w:pPr>
        <w:pStyle w:val="ListNumber"/>
        <w:spacing w:line="240" w:lineRule="auto"/>
        <w:ind w:left="720"/>
      </w:pPr>
      <w:r/>
      <w:hyperlink r:id="rId10">
        <w:r>
          <w:rPr>
            <w:color w:val="0000EE"/>
            <w:u w:val="single"/>
          </w:rPr>
          <w:t>https://www.tomsguide.com/phones/samsung-phones/samsung-galaxy-s25-ultra-leak-reveals-a-feature-that-could-save-your-life</w:t>
        </w:r>
      </w:hyperlink>
      <w:r>
        <w:t xml:space="preserve"> - Mentions the integration of advanced automation features and the potential for new AI-driven capabilities in media capture and editing.</w:t>
      </w:r>
      <w:r/>
    </w:p>
    <w:p>
      <w:pPr>
        <w:pStyle w:val="ListNumber"/>
        <w:spacing w:line="240" w:lineRule="auto"/>
        <w:ind w:left="720"/>
      </w:pPr>
      <w:r/>
      <w:hyperlink r:id="rId11">
        <w:r>
          <w:rPr>
            <w:color w:val="0000EE"/>
            <w:u w:val="single"/>
          </w:rPr>
          <w:t>https://www.youtube.com/watch?v=2CTIs7FI1_A</w:t>
        </w:r>
      </w:hyperlink>
      <w:r>
        <w:t xml:space="preserve"> - Discusses the competitive drive from Samsung to lead in AI, as hinted by credible leakers like @UniverseIce.</w:t>
      </w:r>
      <w:r/>
    </w:p>
    <w:p>
      <w:pPr>
        <w:pStyle w:val="ListNumber"/>
        <w:spacing w:line="240" w:lineRule="auto"/>
        <w:ind w:left="720"/>
      </w:pPr>
      <w:r/>
      <w:hyperlink r:id="rId10">
        <w:r>
          <w:rPr>
            <w:color w:val="0000EE"/>
            <w:u w:val="single"/>
          </w:rPr>
          <w:t>https://www.tomsguide.com/phones/samsung-phones/samsung-galaxy-s25-ultra-leak-reveals-a-feature-that-could-save-your-life</w:t>
        </w:r>
      </w:hyperlink>
      <w:r>
        <w:t xml:space="preserve"> - Details the use of the Snapdragon 8 Elite chip, which is expected to power the on-device processing capabilities of the Galaxy S25 series.</w:t>
      </w:r>
      <w:r/>
    </w:p>
    <w:p>
      <w:pPr>
        <w:pStyle w:val="ListNumber"/>
        <w:spacing w:line="240" w:lineRule="auto"/>
        <w:ind w:left="720"/>
      </w:pPr>
      <w:r/>
      <w:hyperlink r:id="rId11">
        <w:r>
          <w:rPr>
            <w:color w:val="0000EE"/>
            <w:u w:val="single"/>
          </w:rPr>
          <w:t>https://www.youtube.com/watch?v=2CTIs7FI1_A</w:t>
        </w:r>
      </w:hyperlink>
      <w:r>
        <w:t xml:space="preserve"> - Mentions the maintenance of popular AI functionalities from previous models, such as Note Assist, Interpreter, and Live Translate.</w:t>
      </w:r>
      <w:r/>
    </w:p>
    <w:p>
      <w:pPr>
        <w:pStyle w:val="ListNumber"/>
        <w:spacing w:line="240" w:lineRule="auto"/>
        <w:ind w:left="720"/>
      </w:pPr>
      <w:r/>
      <w:hyperlink r:id="rId10">
        <w:r>
          <w:rPr>
            <w:color w:val="0000EE"/>
            <w:u w:val="single"/>
          </w:rPr>
          <w:t>https://www.tomsguide.com/phones/samsung-phones/samsung-galaxy-s25-ultra-leak-reveals-a-feature-that-could-save-your-life</w:t>
        </w:r>
      </w:hyperlink>
      <w:r>
        <w:t xml:space="preserve"> - Speculates on the potential extension of new AI-driven capabilities to older Samsung flagship models and the growing anticipation around the S25 series.</w:t>
      </w:r>
      <w:r/>
    </w:p>
    <w:p>
      <w:pPr>
        <w:pStyle w:val="ListNumber"/>
        <w:spacing w:line="240" w:lineRule="auto"/>
        <w:ind w:left="720"/>
      </w:pPr>
      <w:r/>
      <w:hyperlink r:id="rId11">
        <w:r>
          <w:rPr>
            <w:color w:val="0000EE"/>
            <w:u w:val="single"/>
          </w:rPr>
          <w:t>https://www.youtube.com/watch?v=2CTIs7FI1_A</w:t>
        </w:r>
      </w:hyperlink>
      <w:r>
        <w:t xml:space="preserve"> - Discusses early buyer promotions, such as a free trial of Gemini Advanced, positioning the Galaxy S25 as an AI powerhouse.</w:t>
      </w:r>
      <w:r/>
    </w:p>
    <w:p>
      <w:pPr>
        <w:pStyle w:val="ListNumber"/>
        <w:spacing w:line="240" w:lineRule="auto"/>
        <w:ind w:left="720"/>
      </w:pPr>
      <w:r/>
      <w:hyperlink r:id="rId10">
        <w:r>
          <w:rPr>
            <w:color w:val="0000EE"/>
            <w:u w:val="single"/>
          </w:rPr>
          <w:t>https://www.tomsguide.com/phones/samsung-phones/samsung-galaxy-s25-ultra-leak-reveals-a-feature-that-could-save-your-life</w:t>
        </w:r>
      </w:hyperlink>
      <w:r>
        <w:t xml:space="preserve"> - Reflects broader industry forecasts indicating a shift towards more integrated and intelligent solutions in consumer electronics.</w:t>
      </w:r>
      <w:r/>
    </w:p>
    <w:p>
      <w:pPr>
        <w:pStyle w:val="ListNumber"/>
        <w:spacing w:line="240" w:lineRule="auto"/>
        <w:ind w:left="720"/>
      </w:pPr>
      <w:r/>
      <w:hyperlink r:id="rId11">
        <w:r>
          <w:rPr>
            <w:color w:val="0000EE"/>
            <w:u w:val="single"/>
          </w:rPr>
          <w:t>https://www.youtube.com/watch?v=2CTIs7FI1_A</w:t>
        </w:r>
      </w:hyperlink>
      <w:r>
        <w:t xml:space="preserve"> - Highlights the evolving trends in AI automation across businesses and tech devices, with Samsung aiming to lead in embracing emerging technologies.</w:t>
      </w:r>
      <w:r/>
    </w:p>
    <w:p>
      <w:pPr>
        <w:pStyle w:val="ListNumber"/>
        <w:spacing w:line="240" w:lineRule="auto"/>
        <w:ind w:left="720"/>
      </w:pPr>
      <w:r/>
      <w:hyperlink r:id="rId10">
        <w:r>
          <w:rPr>
            <w:color w:val="0000EE"/>
            <w:u w:val="single"/>
          </w:rPr>
          <w:t>https://www.tomsguide.com/phones/samsung-phones/samsung-galaxy-s25-ultra-leak-reveals-a-feature-that-could-save-your-life</w:t>
        </w:r>
      </w:hyperlink>
      <w:r>
        <w:t xml:space="preserve"> - Provides a release date and other specifications, such as the design changes and new camera features, aligning with the anticipation around the S25 series.</w:t>
      </w:r>
      <w:r/>
    </w:p>
    <w:p>
      <w:pPr>
        <w:pStyle w:val="ListNumber"/>
        <w:spacing w:line="240" w:lineRule="auto"/>
        <w:ind w:left="720"/>
      </w:pPr>
      <w:r/>
      <w:hyperlink r:id="rId12">
        <w:r>
          <w:rPr>
            <w:color w:val="0000EE"/>
            <w:u w:val="single"/>
          </w:rPr>
          <w:t>https://www.androidpolice.com/samsung-galaxy-s25-new-ai-features/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omsguide.com/phones/samsung-phones/samsung-galaxy-s25-ultra-leak-reveals-a-feature-that-could-save-your-life" TargetMode="External"/><Relationship Id="rId11" Type="http://schemas.openxmlformats.org/officeDocument/2006/relationships/hyperlink" Target="https://www.youtube.com/watch?v=2CTIs7FI1_A" TargetMode="External"/><Relationship Id="rId12" Type="http://schemas.openxmlformats.org/officeDocument/2006/relationships/hyperlink" Target="https://www.androidpolice.com/samsung-galaxy-s25-new-ai-feat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