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Govee showcases AI innovations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2023 Consumer Electronics Show (CES), Govee, a manufacturer specialising in smart lighting, showcased a series of innovations that prominently feature artificial intelligence (AI), signalling a strategic pivot to integrate more advanced technologies into its product offerings. The company is navigating the competitive smart lighting market by emphasizing its AI capabilities, which it views as a key differentiator.</w:t>
      </w:r>
      <w:r/>
    </w:p>
    <w:p>
      <w:r/>
      <w:r>
        <w:t>One of the standout introductions from Govee is its revamped smart lighting AI model, which has received a significant upgrade to 12 billion parameters, a marked increase from its previous version’s 0.86 billion parameters. This advanced model has been trained on over 10,000 distinct lighting effects, forming the foundation for Govee’s text-to-image AI Lighting Bot. This innovative tool enables users to generate and modify smart light effects simply by inputting natural-language text prompts, showcasing Govee's commitment to creating user-friendly technology.</w:t>
      </w:r>
      <w:r/>
    </w:p>
    <w:p>
      <w:r/>
      <w:r>
        <w:t xml:space="preserve">Also featured at CES is the AI Dreamview, a system that allows users to apply their newly-created effects across multiple smart lights, enhancing the interconnectedness of Govee’s lighting solutions. </w:t>
      </w:r>
      <w:r/>
    </w:p>
    <w:p>
      <w:r/>
      <w:r>
        <w:t>In terms of product releases, Govee presented the Table Lamp 2 Pro x Sound by JBL, a novel portable lamp designed with both aesthetic and functional capabilities. This curved, cylindrical lamp is equipped with 210 LED beads that can create a diverse array of preset light scenes or user-generated AI effects, reaching a maximum brightness of 600 lumens. The lamp also includes a 5,200mAh rechargeable battery and features audio capabilities with a JBL-manufactured 2.5-inch full-range driver, promising “excellent depth of sound and clarity.” Users can pair two lamps for a stereo audio experience, and the lamp is compatible with multiple smart home systems, including Amazon Alexa, Apple Home, Google Home, and Samsung SmartThings through Matter technology.</w:t>
      </w:r>
      <w:r/>
    </w:p>
    <w:p>
      <w:r/>
      <w:r>
        <w:t>Furthermore, Govee is highlighting its Matter-enabled Mini Panel Lights, which were launched in November of the previous year. These square-shaped panels can be purchased in sets of 10 or 20 and feature a clever connection system that can intelligently recognise various layouts created by users. Up to 70 panels can be connected, with each panel containing 15 lamp beads, and they support any custom AI-created lighting effects along with 50 preset themes.</w:t>
      </w:r>
      <w:r/>
    </w:p>
    <w:p>
      <w:r/>
      <w:r>
        <w:t>The company is also poised to release a gaming-oriented light panel called the Govee Gaming Pixel Light, which showcases retro-styled pixel art and has the capacity to sync with video games or music. This product comes in two sizes and is equipped with an embedded speaker capable of producing 8-bit music. Additionally, the Gaming Pixel Light can display weather updates, function as a clock, or provide current sports scores and cryptocurrency prices.</w:t>
      </w:r>
      <w:r/>
    </w:p>
    <w:p>
      <w:r/>
      <w:r>
        <w:t>Both the Table Lamp 2 Pro x Sound by JBL and the Govee Gaming Pixel Light are scheduled for release in the second quarter of 2025, although pricing details remain forthcoming. With these announcements, Govee is making a clear statement about its focus on integrating AI-driven solutions within the smart lighting domain, positioning itself as a forward-thinking leader in this evolving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https://www.prnewswire.com/news-releases/first-of-its-kind-ai-technology-in-smart-lighting-industry-govee-unveils-ai-gaming-sync-box-kit-at-ces-2023-301712310.html</w:t>
        </w:r>
      </w:hyperlink>
      <w:r>
        <w:t xml:space="preserve"> - Corroborates Govee's introduction of AI technology in smart lighting, specifically the AI Gaming Sync Box Kit at CES 2023.</w:t>
      </w:r>
      <w:r/>
    </w:p>
    <w:p>
      <w:pPr>
        <w:pStyle w:val="ListNumber"/>
        <w:spacing w:line="240" w:lineRule="auto"/>
        <w:ind w:left="720"/>
      </w:pPr>
      <w:r/>
      <w:hyperlink r:id="rId11">
        <w:r>
          <w:rPr>
            <w:color w:val="0000EE"/>
            <w:u w:val="single"/>
          </w:rPr>
          <w:t>https://us.govee.com/blogs/news-list/first-of-its-kind-ai-technology-in-smart-lighting-industry-govee-unveils-ai-gaming-sync-box-kit-at-ces-2023</w:t>
        </w:r>
      </w:hyperlink>
      <w:r>
        <w:t xml:space="preserve"> - Provides details on Govee's AI Gaming Sync Box Kit, including its AI technology and features like real-time content-reactive syncing.</w:t>
      </w:r>
      <w:r/>
    </w:p>
    <w:p>
      <w:pPr>
        <w:pStyle w:val="ListNumber"/>
        <w:spacing w:line="240" w:lineRule="auto"/>
        <w:ind w:left="720"/>
      </w:pPr>
      <w:r/>
      <w:hyperlink r:id="rId12">
        <w:r>
          <w:rPr>
            <w:color w:val="0000EE"/>
            <w:u w:val="single"/>
          </w:rPr>
          <w:t>https://ces.vporoom.com/2024-01-07-Govee-Unveils-Next-Generation-Lighting,-Enhanced-AI-Technology-and-More-at-CES-2024</w:t>
        </w:r>
      </w:hyperlink>
      <w:r>
        <w:t xml:space="preserve"> - Discusses Govee's continued development of AI-powered lighting solutions, including the Govee AI Sync Box Kit 2 and other AI-enhanced products.</w:t>
      </w:r>
      <w:r/>
    </w:p>
    <w:p>
      <w:pPr>
        <w:pStyle w:val="ListNumber"/>
        <w:spacing w:line="240" w:lineRule="auto"/>
        <w:ind w:left="720"/>
      </w:pPr>
      <w:r/>
      <w:hyperlink r:id="rId10">
        <w:r>
          <w:rPr>
            <w:color w:val="0000EE"/>
            <w:u w:val="single"/>
          </w:rPr>
          <w:t>https://www.prnewswire.com/news-releases/first-of-its-kind-ai-technology-in-smart-lighting-industry-govee-unveils-ai-gaming-sync-box-kit-at-ces-2023-301712310.html</w:t>
        </w:r>
      </w:hyperlink>
      <w:r>
        <w:t xml:space="preserve"> - Mentions Govee's integration with Matter technology, enhancing interconnection and user experience.</w:t>
      </w:r>
      <w:r/>
    </w:p>
    <w:p>
      <w:pPr>
        <w:pStyle w:val="ListNumber"/>
        <w:spacing w:line="240" w:lineRule="auto"/>
        <w:ind w:left="720"/>
      </w:pPr>
      <w:r/>
      <w:hyperlink r:id="rId11">
        <w:r>
          <w:rPr>
            <w:color w:val="0000EE"/>
            <w:u w:val="single"/>
          </w:rPr>
          <w:t>https://us.govee.com/blogs/news-list/first-of-its-kind-ai-technology-in-smart-lighting-industry-govee-unveils-ai-gaming-sync-box-kit-at-ces-2023</w:t>
        </w:r>
      </w:hyperlink>
      <w:r>
        <w:t xml:space="preserve"> - Details Govee's focus on AI technology and its application in various smart lighting products, including those showcased at CES.</w:t>
      </w:r>
      <w:r/>
    </w:p>
    <w:p>
      <w:pPr>
        <w:pStyle w:val="ListNumber"/>
        <w:spacing w:line="240" w:lineRule="auto"/>
        <w:ind w:left="720"/>
      </w:pPr>
      <w:r/>
      <w:hyperlink r:id="rId12">
        <w:r>
          <w:rPr>
            <w:color w:val="0000EE"/>
            <w:u w:val="single"/>
          </w:rPr>
          <w:t>https://ces.vporoom.com/2024-01-07-Govee-Unveils-Next-Generation-Lighting,-Enhanced-AI-Technology-and-More-at-CES-2024</w:t>
        </w:r>
      </w:hyperlink>
      <w:r>
        <w:t xml:space="preserve"> - Highlights Govee's advanced AI algorithm, CogniGlow, and its improvements in accuracy and functionality.</w:t>
      </w:r>
      <w:r/>
    </w:p>
    <w:p>
      <w:pPr>
        <w:pStyle w:val="ListNumber"/>
        <w:spacing w:line="240" w:lineRule="auto"/>
        <w:ind w:left="720"/>
      </w:pPr>
      <w:r/>
      <w:hyperlink r:id="rId10">
        <w:r>
          <w:rPr>
            <w:color w:val="0000EE"/>
            <w:u w:val="single"/>
          </w:rPr>
          <w:t>https://www.prnewswire.com/news-releases/first-of-its-kind-ai-technology-in-smart-lighting-industry-govee-unveils-ai-gaming-sync-box-kit-at-ces-2023-301712310.html</w:t>
        </w:r>
      </w:hyperlink>
      <w:r>
        <w:t xml:space="preserve"> - Corroborates the compatibility of Govee's products with various smart home systems, including Amazon Alexa, Google Assistant, and Matter technology.</w:t>
      </w:r>
      <w:r/>
    </w:p>
    <w:p>
      <w:pPr>
        <w:pStyle w:val="ListNumber"/>
        <w:spacing w:line="240" w:lineRule="auto"/>
        <w:ind w:left="720"/>
      </w:pPr>
      <w:r/>
      <w:hyperlink r:id="rId11">
        <w:r>
          <w:rPr>
            <w:color w:val="0000EE"/>
            <w:u w:val="single"/>
          </w:rPr>
          <w:t>https://us.govee.com/blogs/news-list/first-of-its-kind-ai-technology-in-smart-lighting-industry-govee-unveils-ai-gaming-sync-box-kit-at-ces-2023</w:t>
        </w:r>
      </w:hyperlink>
      <w:r>
        <w:t xml:space="preserve"> - Provides information on the features and capabilities of Govee's AI-powered lighting solutions, such as real-time lighting effects and multi-device support.</w:t>
      </w:r>
      <w:r/>
    </w:p>
    <w:p>
      <w:pPr>
        <w:pStyle w:val="ListNumber"/>
        <w:spacing w:line="240" w:lineRule="auto"/>
        <w:ind w:left="720"/>
      </w:pPr>
      <w:r/>
      <w:hyperlink r:id="rId12">
        <w:r>
          <w:rPr>
            <w:color w:val="0000EE"/>
            <w:u w:val="single"/>
          </w:rPr>
          <w:t>https://ces.vporoom.com/2024-01-07-Govee-Unveils-Next-Generation-Lighting,-Enhanced-AI-Technology-and-More-at-CES-2024</w:t>
        </w:r>
      </w:hyperlink>
      <w:r>
        <w:t xml:space="preserve"> - Details the release of new products like the Neon Rope Light 2 and its enhanced features, including improved RGBIC lighting effects and Matter compatibility.</w:t>
      </w:r>
      <w:r/>
    </w:p>
    <w:p>
      <w:pPr>
        <w:pStyle w:val="ListNumber"/>
        <w:spacing w:line="240" w:lineRule="auto"/>
        <w:ind w:left="720"/>
      </w:pPr>
      <w:r/>
      <w:hyperlink r:id="rId10">
        <w:r>
          <w:rPr>
            <w:color w:val="0000EE"/>
            <w:u w:val="single"/>
          </w:rPr>
          <w:t>https://www.prnewswire.com/news-releases/first-of-its-kind-ai-technology-in-smart-lighting-industry-govee-unveils-ai-gaming-sync-box-kit-at-ces-2023-301712310.html</w:t>
        </w:r>
      </w:hyperlink>
      <w:r>
        <w:t xml:space="preserve"> - Mentions Govee's commitment to continuous innovation in the smart home and smart lighting industries.</w:t>
      </w:r>
      <w:r/>
    </w:p>
    <w:p>
      <w:pPr>
        <w:pStyle w:val="ListNumber"/>
        <w:spacing w:line="240" w:lineRule="auto"/>
        <w:ind w:left="720"/>
      </w:pPr>
      <w:r/>
      <w:hyperlink r:id="rId11">
        <w:r>
          <w:rPr>
            <w:color w:val="0000EE"/>
            <w:u w:val="single"/>
          </w:rPr>
          <w:t>https://us.govee.com/blogs/news-list/first-of-its-kind-ai-technology-in-smart-lighting-industry-govee-unveils-ai-gaming-sync-box-kit-at-ces-2023</w:t>
        </w:r>
      </w:hyperlink>
      <w:r>
        <w:t xml:space="preserve"> - Provides an overview of Govee's history and its focus on making life smarter through innovative smart home solutions.</w:t>
      </w:r>
      <w:r/>
    </w:p>
    <w:p>
      <w:pPr>
        <w:pStyle w:val="ListNumber"/>
        <w:spacing w:line="240" w:lineRule="auto"/>
        <w:ind w:left="720"/>
      </w:pPr>
      <w:r/>
      <w:hyperlink r:id="rId13">
        <w:r>
          <w:rPr>
            <w:color w:val="0000EE"/>
            <w:u w:val="single"/>
          </w:rPr>
          <w:t>https://www.pcworld.com/article/2560234/ces-2025-smart-lighting-brand-govee-goes-all-in-with-ai.html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first-of-its-kind-ai-technology-in-smart-lighting-industry-govee-unveils-ai-gaming-sync-box-kit-at-ces-2023-301712310.html" TargetMode="External"/><Relationship Id="rId11" Type="http://schemas.openxmlformats.org/officeDocument/2006/relationships/hyperlink" Target="https://us.govee.com/blogs/news-list/first-of-its-kind-ai-technology-in-smart-lighting-industry-govee-unveils-ai-gaming-sync-box-kit-at-ces-2023" TargetMode="External"/><Relationship Id="rId12" Type="http://schemas.openxmlformats.org/officeDocument/2006/relationships/hyperlink" Target="https://ces.vporoom.com/2024-01-07-Govee-Unveils-Next-Generation-Lighting,-Enhanced-AI-Technology-and-More-at-CES-2024" TargetMode="External"/><Relationship Id="rId13" Type="http://schemas.openxmlformats.org/officeDocument/2006/relationships/hyperlink" Target="https://www.pcworld.com/article/2560234/ces-2025-smart-lighting-brand-govee-goes-all-in-with-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