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Halliday unveils new smart spectacles with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substantial advancement within the wearable technology sector, Halliday has unveiled its new smart spectacles, known as the Halliday Glasses, which promise a transformative approach to personal and professional efficiency. According to "The Verge," these innovative glasses feature “proactive” AI assistance integrated with a near-eye display that presents information directly within the user's field of view.</w:t>
      </w:r>
      <w:r/>
    </w:p>
    <w:p>
      <w:r/>
      <w:r>
        <w:t>The Halliday Glasses are set to debut following the Consumer Electronics Show (CES) and are expected to become available by the end of the first quarter of 2025. Pricing is anticipated to range from $399 to $499, positioning them at a premium compared to other display-free alternatives in the market, such as the $299 Meta Ray-Bans and Solos AirGo Vision.</w:t>
      </w:r>
      <w:r/>
    </w:p>
    <w:p>
      <w:r/>
      <w:r>
        <w:t>At the forefront of this technology is Halliday's "DigiWindow," touted as the world's smallest and lightest near-eye display module. Located in the upper right corner of the eyewear frame, it can show information seamlessly, catering to users with a range of eyesight capabilities—whether they have perfect vision or require corrective lenses. Halliday asserts that the display mimics a 3.5-inch screen while maintaining minimal obstruction of the user's field of view and remains visible even in bright sunlight.</w:t>
      </w:r>
      <w:r/>
    </w:p>
    <w:p>
      <w:r/>
      <w:r>
        <w:t>Key functionalities of the glasses revolve around their integrated AI assistant, which autonomously anticipates users' needs by analysing ongoing conversations. "For instance, during a meeting, it can proactively answer complex questions, summarise key discussion points, and generate summarised meeting notes afterward," Halliday explained in its announcement. The AI capabilities, however, necessitate a Bluetooth connection to a smartphone, yet specific details regarding the AI model employed or any potential additional costs remain unclarified.</w:t>
      </w:r>
      <w:r/>
    </w:p>
    <w:p>
      <w:r/>
      <w:r>
        <w:t>The versatility of the Halliday Glasses encompasses features such as real-time AI translation in up to 40 languages, live navigation, and voice-to-text transcription for notes. Furthermore, users can discreetly view and respond to messages, create audio memos, and even display lyrics in sync with music, enhancing overall user interaction. Notably, the information presented through the near-eye display remains invisible to external observers, ensuring privacy during use. Control options for the display include voice commands, frame interface controls, or an innovative ring that houses a built-in trackpad.</w:t>
      </w:r>
      <w:r/>
    </w:p>
    <w:p>
      <w:r/>
      <w:r>
        <w:t>The glasses are offered in two stylish finishes: black and tortoiseshell. While specifics about the trackpad ring are still limited, it appears to afford users an efficient way to navigate the glasses' various functionalities without interference with the eyewear itself. As the market for augmented reality and wearable technology continues to expand, the Halliday Glasses exemplify the potential evolution in how individuals might interact with technology in daily life.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https://www.moneycontrol.com/technology/ces-2025-these-smart-glasses-come-with-an-invisible-display-ai-assistant-and-more-article-12904255.html</w:t>
        </w:r>
      </w:hyperlink>
      <w:r>
        <w:t xml:space="preserve"> - Corroborates the features of Halliday's smart glasses, including the 'invisible' display, AI assistant, real-time directions, and language translation.</w:t>
      </w:r>
      <w:r/>
    </w:p>
    <w:p>
      <w:pPr>
        <w:pStyle w:val="ListNumber"/>
        <w:spacing w:line="240" w:lineRule="auto"/>
        <w:ind w:left="720"/>
      </w:pPr>
      <w:r/>
      <w:hyperlink r:id="rId11">
        <w:r>
          <w:rPr>
            <w:color w:val="0000EE"/>
            <w:u w:val="single"/>
          </w:rPr>
          <w:t>https://www.engadget.com/wearables/halliday-promises-its-smart-wayfarers-have-a-proactive-ai-assistant-inside-010007688.html</w:t>
        </w:r>
      </w:hyperlink>
      <w:r>
        <w:t xml:space="preserve"> - Supports the proactive AI assistant, touch-sensitive sides, and the bundled trackpad ring for controlling the glasses.</w:t>
      </w:r>
      <w:r/>
    </w:p>
    <w:p>
      <w:pPr>
        <w:pStyle w:val="ListNumber"/>
        <w:spacing w:line="240" w:lineRule="auto"/>
        <w:ind w:left="720"/>
      </w:pPr>
      <w:r/>
      <w:hyperlink r:id="rId12">
        <w:r>
          <w:rPr>
            <w:color w:val="0000EE"/>
            <w:u w:val="single"/>
          </w:rPr>
          <w:t>https://appleinsider.com/articles/25/01/06/go-stealth-mode-with-hallidays-new-smart-glasses</w:t>
        </w:r>
      </w:hyperlink>
      <w:r>
        <w:t xml:space="preserve"> - Details the DigiWindow display, discreet control options, and the expected availability and pricing of the Halliday Glasses.</w:t>
      </w:r>
      <w:r/>
    </w:p>
    <w:p>
      <w:pPr>
        <w:pStyle w:val="ListNumber"/>
        <w:spacing w:line="240" w:lineRule="auto"/>
        <w:ind w:left="720"/>
      </w:pPr>
      <w:r/>
      <w:hyperlink r:id="rId10">
        <w:r>
          <w:rPr>
            <w:color w:val="0000EE"/>
            <w:u w:val="single"/>
          </w:rPr>
          <w:t>https://www.moneycontrol.com/technology/ces-2025-these-smart-glasses-come-with-an-invisible-display-ai-assistant-and-more-article-12904255.html</w:t>
        </w:r>
      </w:hyperlink>
      <w:r>
        <w:t xml:space="preserve"> - Provides information on the design and weight of the glasses, including the retro Wayfarer style and the 35g weight.</w:t>
      </w:r>
      <w:r/>
    </w:p>
    <w:p>
      <w:pPr>
        <w:pStyle w:val="ListNumber"/>
        <w:spacing w:line="240" w:lineRule="auto"/>
        <w:ind w:left="720"/>
      </w:pPr>
      <w:r/>
      <w:hyperlink r:id="rId11">
        <w:r>
          <w:rPr>
            <w:color w:val="0000EE"/>
            <w:u w:val="single"/>
          </w:rPr>
          <w:t>https://www.engadget.com/wearables/halliday-promises-its-smart-wayfarers-have-a-proactive-ai-assistant-inside-010007688.html</w:t>
        </w:r>
      </w:hyperlink>
      <w:r>
        <w:t xml:space="preserve"> - Explains the AI's ability to analyze conversations, offer summaries, and provide real-time information without explicit commands.</w:t>
      </w:r>
      <w:r/>
    </w:p>
    <w:p>
      <w:pPr>
        <w:pStyle w:val="ListNumber"/>
        <w:spacing w:line="240" w:lineRule="auto"/>
        <w:ind w:left="720"/>
      </w:pPr>
      <w:r/>
      <w:hyperlink r:id="rId12">
        <w:r>
          <w:rPr>
            <w:color w:val="0000EE"/>
            <w:u w:val="single"/>
          </w:rPr>
          <w:t>https://appleinsider.com/articles/25/01/06/go-stealth-mode-with-hallidays-new-smart-glasses</w:t>
        </w:r>
      </w:hyperlink>
      <w:r>
        <w:t xml:space="preserve"> - Describes the display's visibility and minimal obstruction, as well as its functionality in bright sunlight.</w:t>
      </w:r>
      <w:r/>
    </w:p>
    <w:p>
      <w:pPr>
        <w:pStyle w:val="ListNumber"/>
        <w:spacing w:line="240" w:lineRule="auto"/>
        <w:ind w:left="720"/>
      </w:pPr>
      <w:r/>
      <w:hyperlink r:id="rId10">
        <w:r>
          <w:rPr>
            <w:color w:val="0000EE"/>
            <w:u w:val="single"/>
          </w:rPr>
          <w:t>https://www.moneycontrol.com/technology/ces-2025-these-smart-glasses-come-with-an-invisible-display-ai-assistant-and-more-article-12904255.html</w:t>
        </w:r>
      </w:hyperlink>
      <w:r>
        <w:t xml:space="preserve"> - Mentions the real-time translation in up to 40 languages and the ability to play music with on-screen lyrics.</w:t>
      </w:r>
      <w:r/>
    </w:p>
    <w:p>
      <w:pPr>
        <w:pStyle w:val="ListNumber"/>
        <w:spacing w:line="240" w:lineRule="auto"/>
        <w:ind w:left="720"/>
      </w:pPr>
      <w:r/>
      <w:hyperlink r:id="rId11">
        <w:r>
          <w:rPr>
            <w:color w:val="0000EE"/>
            <w:u w:val="single"/>
          </w:rPr>
          <w:t>https://www.engadget.com/wearables/halliday-promises-its-smart-wayfarers-have-a-proactive-ai-assistant-inside-010007688.html</w:t>
        </w:r>
      </w:hyperlink>
      <w:r>
        <w:t xml:space="preserve"> - Details the control options, including voice commands, frame interface, and the trackpad ring.</w:t>
      </w:r>
      <w:r/>
    </w:p>
    <w:p>
      <w:pPr>
        <w:pStyle w:val="ListNumber"/>
        <w:spacing w:line="240" w:lineRule="auto"/>
        <w:ind w:left="720"/>
      </w:pPr>
      <w:r/>
      <w:hyperlink r:id="rId12">
        <w:r>
          <w:rPr>
            <w:color w:val="0000EE"/>
            <w:u w:val="single"/>
          </w:rPr>
          <w:t>https://appleinsider.com/articles/25/01/06/go-stealth-mode-with-hallidays-new-smart-glasses</w:t>
        </w:r>
      </w:hyperlink>
      <w:r>
        <w:t xml:space="preserve"> - Confirms the expected availability by the end of Q1 2025 and the pricing range from $399 to $499.</w:t>
      </w:r>
      <w:r/>
    </w:p>
    <w:p>
      <w:pPr>
        <w:pStyle w:val="ListNumber"/>
        <w:spacing w:line="240" w:lineRule="auto"/>
        <w:ind w:left="720"/>
      </w:pPr>
      <w:r/>
      <w:hyperlink r:id="rId10">
        <w:r>
          <w:rPr>
            <w:color w:val="0000EE"/>
            <w:u w:val="single"/>
          </w:rPr>
          <w:t>https://www.moneycontrol.com/technology/ces-2025-these-smart-glasses-come-with-an-invisible-display-ai-assistant-and-more-article-12904255.html</w:t>
        </w:r>
      </w:hyperlink>
      <w:r>
        <w:t xml:space="preserve"> - Mentions the stylish finishes available, such as black and tortoiseshell, and the compatibility with various lens types.</w:t>
      </w:r>
      <w:r/>
    </w:p>
    <w:p>
      <w:pPr>
        <w:pStyle w:val="ListNumber"/>
        <w:spacing w:line="240" w:lineRule="auto"/>
        <w:ind w:left="720"/>
      </w:pPr>
      <w:r/>
      <w:hyperlink r:id="rId11">
        <w:r>
          <w:rPr>
            <w:color w:val="0000EE"/>
            <w:u w:val="single"/>
          </w:rPr>
          <w:t>https://www.engadget.com/wearables/halliday-promises-its-smart-wayfarers-have-a-proactive-ai-assistant-inside-010007688.html</w:t>
        </w:r>
      </w:hyperlink>
      <w:r>
        <w:t xml:space="preserve"> - Discusses the battery life, weighing 35 grams, and offering up to 8 hours of continuous use.</w:t>
      </w:r>
      <w:r/>
    </w:p>
    <w:p>
      <w:pPr>
        <w:pStyle w:val="ListNumber"/>
        <w:spacing w:line="240" w:lineRule="auto"/>
        <w:ind w:left="720"/>
      </w:pPr>
      <w:r/>
      <w:hyperlink r:id="rId13">
        <w:r>
          <w:rPr>
            <w:color w:val="0000EE"/>
            <w:u w:val="single"/>
          </w:rPr>
          <w:t>https://www.theverge.com/2025/1/5/24334030/halliday-smart-glasses-ai-tiny-display-frame-availability-price-ces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neycontrol.com/technology/ces-2025-these-smart-glasses-come-with-an-invisible-display-ai-assistant-and-more-article-12904255.html" TargetMode="External"/><Relationship Id="rId11" Type="http://schemas.openxmlformats.org/officeDocument/2006/relationships/hyperlink" Target="https://www.engadget.com/wearables/halliday-promises-its-smart-wayfarers-have-a-proactive-ai-assistant-inside-010007688.html" TargetMode="External"/><Relationship Id="rId12" Type="http://schemas.openxmlformats.org/officeDocument/2006/relationships/hyperlink" Target="https://appleinsider.com/articles/25/01/06/go-stealth-mode-with-hallidays-new-smart-glasses" TargetMode="External"/><Relationship Id="rId13" Type="http://schemas.openxmlformats.org/officeDocument/2006/relationships/hyperlink" Target="https://www.theverge.com/2025/1/5/24334030/halliday-smart-glasses-ai-tiny-display-frame-availability-price-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