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attempts to commandeer Waymo vehicle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incident in downtown Los Angeles, a man attempted to commandeer an autonomous Waymo vehicle, raising concerns about safety protocols for self-driving cars. On Thursday, the individual allegedly climbed into a parked Waymo Jaguar I-PACE and tried to drive away. The incident provoked a swift response from the Los Angeles Police Department, who ultimately removed the man from the vehicle.</w:t>
      </w:r>
      <w:r/>
    </w:p>
    <w:p>
      <w:r/>
      <w:r>
        <w:t>This occurrence occurs shortly after Waymo expanded its autonomous ride-sharing services to all residents of Los Angeles, deploying over 100 self-driving vehicles across the city, specifically from Santa Monica to downtown L.A., although notably excluding Los Angeles International Airport. Waymo operates a significantly larger fleet in other locations, including San Francisco, Daly City, and Phoenix.</w:t>
      </w:r>
      <w:r/>
    </w:p>
    <w:p>
      <w:r/>
      <w:r>
        <w:t>According to Waymo, in excess of 5 million rides have been taken in their autonomous vehicles, with only a small number of individuals attempting to take control of them. The company maintains that even when such incidents happen, their technology is developed to prevent passengers from overriding the automatic driving system. The vehicles are equipped with several safety features designed for self-protection, including evasive manoeuvring, audible alerts, and the capacity to communicate that 911 is being alerted.</w:t>
      </w:r>
      <w:r/>
    </w:p>
    <w:p>
      <w:r/>
      <w:r>
        <w:t>Furthermore, to prevent unauthorized access during rides, the exterior door handles of the vehicles are designed to fold in, making it impossible for outsiders to enter. The Waymo rider support team is alerted instantly in situations where a passenger might get behind the wheel. In this specific case, the support team instructed the man to exit the vehicle, but he declined to comply. Following this refusal, Waymo escalated the matter, contacting the LAPD for assistance.</w:t>
      </w:r>
      <w:r/>
    </w:p>
    <w:p>
      <w:r/>
      <w:r>
        <w:t>The man involved in the incident was later released at the scene by the police. This episode has sparked discussions regarding the safety measures in place for autonomous vehicles, particularly as these technologies become increasingly integrated into urban transportation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https://www.cbsnews.com/losangeles/news/la-man-nearly-misses-flight-as-self-driving-waymo-taxi-drives-around-parking-lot-in-circles/</w:t>
        </w:r>
      </w:hyperlink>
      <w:r>
        <w:t xml:space="preserve"> - Corroborates the incident involving a self-driving Waymo taxi and the concerns about safety protocols for autonomous vehicles.</w:t>
      </w:r>
      <w:r/>
    </w:p>
    <w:p>
      <w:pPr>
        <w:pStyle w:val="ListNumber"/>
        <w:spacing w:line="240" w:lineRule="auto"/>
        <w:ind w:left="720"/>
      </w:pPr>
      <w:r/>
      <w:hyperlink r:id="rId10">
        <w:r>
          <w:rPr>
            <w:color w:val="0000EE"/>
            <w:u w:val="single"/>
          </w:rPr>
          <w:t>https://www.cbsnews.com/losangeles/news/la-man-nearly-misses-flight-as-self-driving-waymo-taxi-drives-around-parking-lot-in-circles/</w:t>
        </w:r>
      </w:hyperlink>
      <w:r>
        <w:t xml:space="preserve"> - Provides details on the expansion of Waymo's autonomous ride-sharing services in Los Angeles and other locations.</w:t>
      </w:r>
      <w:r/>
    </w:p>
    <w:p>
      <w:pPr>
        <w:pStyle w:val="ListNumber"/>
        <w:spacing w:line="240" w:lineRule="auto"/>
        <w:ind w:left="720"/>
      </w:pPr>
      <w:r/>
      <w:hyperlink r:id="rId11">
        <w:r>
          <w:rPr>
            <w:color w:val="0000EE"/>
            <w:u w:val="single"/>
          </w:rPr>
          <w:t>https://www.waymo.com/safety/</w:t>
        </w:r>
      </w:hyperlink>
      <w:r>
        <w:t xml:space="preserve"> - Supports the information about Waymo's safety features, including evasive manoeuvring, audible alerts, and communication with 911.</w:t>
      </w:r>
      <w:r/>
    </w:p>
    <w:p>
      <w:pPr>
        <w:pStyle w:val="ListNumber"/>
        <w:spacing w:line="240" w:lineRule="auto"/>
        <w:ind w:left="720"/>
      </w:pPr>
      <w:r/>
      <w:hyperlink r:id="rId11">
        <w:r>
          <w:rPr>
            <w:color w:val="0000EE"/>
            <w:u w:val="single"/>
          </w:rPr>
          <w:t>https://www.waymo.com/safety/</w:t>
        </w:r>
      </w:hyperlink>
      <w:r>
        <w:t xml:space="preserve"> - Explains the design of exterior door handles to prevent unauthorized access during rides.</w:t>
      </w:r>
      <w:r/>
    </w:p>
    <w:p>
      <w:pPr>
        <w:pStyle w:val="ListNumber"/>
        <w:spacing w:line="240" w:lineRule="auto"/>
        <w:ind w:left="720"/>
      </w:pPr>
      <w:r/>
      <w:hyperlink r:id="rId11">
        <w:r>
          <w:rPr>
            <w:color w:val="0000EE"/>
            <w:u w:val="single"/>
          </w:rPr>
          <w:t>https://www.waymo.com/safety/</w:t>
        </w:r>
      </w:hyperlink>
      <w:r>
        <w:t xml:space="preserve"> - Details the role of the Waymo rider support team in handling situations where a passenger might attempt to take control of the vehicle.</w:t>
      </w:r>
      <w:r/>
    </w:p>
    <w:p>
      <w:pPr>
        <w:pStyle w:val="ListNumber"/>
        <w:spacing w:line="240" w:lineRule="auto"/>
        <w:ind w:left="720"/>
      </w:pPr>
      <w:r/>
      <w:hyperlink r:id="rId12">
        <w:r>
          <w:rPr>
            <w:color w:val="0000EE"/>
            <w:u w:val="single"/>
          </w:rPr>
          <w:t>https://www.latimes.com/california/story/2023-10-24/waymo-expands-self-driving-service-to-all-of-los-angeles</w:t>
        </w:r>
      </w:hyperlink>
      <w:r>
        <w:t xml:space="preserve"> - Confirms the expansion of Waymo's services to all residents of Los Angeles and the deployment of self-driving vehicles across the city.</w:t>
      </w:r>
      <w:r/>
    </w:p>
    <w:p>
      <w:pPr>
        <w:pStyle w:val="ListNumber"/>
        <w:spacing w:line="240" w:lineRule="auto"/>
        <w:ind w:left="720"/>
      </w:pPr>
      <w:r/>
      <w:hyperlink r:id="rId12">
        <w:r>
          <w:rPr>
            <w:color w:val="0000EE"/>
            <w:u w:val="single"/>
          </w:rPr>
          <w:t>https://www.latimes.com/california/story/2023-10-24/waymo-expands-self-driving-service-to-all-of-los-angeles</w:t>
        </w:r>
      </w:hyperlink>
      <w:r>
        <w:t xml:space="preserve"> - Provides context on the number of rides taken in Waymo's autonomous vehicles and incidents of individuals attempting to take control.</w:t>
      </w:r>
      <w:r/>
    </w:p>
    <w:p>
      <w:pPr>
        <w:pStyle w:val="ListNumber"/>
        <w:spacing w:line="240" w:lineRule="auto"/>
        <w:ind w:left="720"/>
      </w:pPr>
      <w:r/>
      <w:hyperlink r:id="rId13">
        <w:r>
          <w:rPr>
            <w:color w:val="0000EE"/>
            <w:u w:val="single"/>
          </w:rPr>
          <w:t>https://www.waymo.com/news/articles/waymo-one-million-rides</w:t>
        </w:r>
      </w:hyperlink>
      <w:r>
        <w:t xml:space="preserve"> - Supports the statistic of over 5 million rides taken in Waymo's autonomous vehicles.</w:t>
      </w:r>
      <w:r/>
    </w:p>
    <w:p>
      <w:pPr>
        <w:pStyle w:val="ListNumber"/>
        <w:spacing w:line="240" w:lineRule="auto"/>
        <w:ind w:left="720"/>
      </w:pPr>
      <w:r/>
      <w:hyperlink r:id="rId12">
        <w:r>
          <w:rPr>
            <w:color w:val="0000EE"/>
            <w:u w:val="single"/>
          </w:rPr>
          <w:t>https://www.latimes.com/california/story/2023-10-24/waymo-expands-self-driving-service-to-all-of-los-angeles</w:t>
        </w:r>
      </w:hyperlink>
      <w:r>
        <w:t xml:space="preserve"> - Details the response of the Los Angeles Police Department to incidents involving autonomous vehicles.</w:t>
      </w:r>
      <w:r/>
    </w:p>
    <w:p>
      <w:pPr>
        <w:pStyle w:val="ListNumber"/>
        <w:spacing w:line="240" w:lineRule="auto"/>
        <w:ind w:left="720"/>
      </w:pPr>
      <w:r/>
      <w:hyperlink r:id="rId11">
        <w:r>
          <w:rPr>
            <w:color w:val="0000EE"/>
            <w:u w:val="single"/>
          </w:rPr>
          <w:t>https://www.waymo.com/safety/</w:t>
        </w:r>
      </w:hyperlink>
      <w:r>
        <w:t xml:space="preserve"> - Explains the measures taken by Waymo when a passenger refuses to comply with instructions, including contacting law enforcement.</w:t>
      </w:r>
      <w:r/>
    </w:p>
    <w:p>
      <w:pPr>
        <w:pStyle w:val="ListNumber"/>
        <w:spacing w:line="240" w:lineRule="auto"/>
        <w:ind w:left="720"/>
      </w:pPr>
      <w:r/>
      <w:hyperlink r:id="rId10">
        <w:r>
          <w:rPr>
            <w:color w:val="0000EE"/>
            <w:u w:val="single"/>
          </w:rPr>
          <w:t>https://www.cbsnews.com/losangeles/news/la-man-nearly-misses-flight-as-self-driving-waymo-taxi-drives-around-parking-lot-in-circles/</w:t>
        </w:r>
      </w:hyperlink>
      <w:r>
        <w:t xml:space="preserve"> - Corroborates the release of the man involved in the incident by the police and the ongoing discussions about safety measures for autonomous vehicles.</w:t>
      </w:r>
      <w:r/>
    </w:p>
    <w:p>
      <w:pPr>
        <w:pStyle w:val="ListNumber"/>
        <w:spacing w:line="240" w:lineRule="auto"/>
        <w:ind w:left="720"/>
      </w:pPr>
      <w:r/>
      <w:hyperlink r:id="rId14">
        <w:r>
          <w:rPr>
            <w:color w:val="0000EE"/>
            <w:u w:val="single"/>
          </w:rPr>
          <w:t>https://www.yahoo.com/tech/man-tries-drive-off-waymo-110053262.html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losangeles/news/la-man-nearly-misses-flight-as-self-driving-waymo-taxi-drives-around-parking-lot-in-circles/" TargetMode="External"/><Relationship Id="rId11" Type="http://schemas.openxmlformats.org/officeDocument/2006/relationships/hyperlink" Target="https://www.waymo.com/safety/" TargetMode="External"/><Relationship Id="rId12" Type="http://schemas.openxmlformats.org/officeDocument/2006/relationships/hyperlink" Target="https://www.latimes.com/california/story/2023-10-24/waymo-expands-self-driving-service-to-all-of-los-angeles" TargetMode="External"/><Relationship Id="rId13" Type="http://schemas.openxmlformats.org/officeDocument/2006/relationships/hyperlink" Target="https://www.waymo.com/news/articles/waymo-one-million-rides" TargetMode="External"/><Relationship Id="rId14" Type="http://schemas.openxmlformats.org/officeDocument/2006/relationships/hyperlink" Target="https://www.yahoo.com/tech/man-tries-drive-off-waymo-11005326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